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A05" w14:textId="08ED6E42" w:rsidR="006F5CD5" w:rsidRDefault="000F388E" w:rsidP="00CD4791">
      <w:pPr>
        <w:pStyle w:val="Heading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</w:rPr>
      </w:pPr>
      <w:r w:rsidRPr="000F388E">
        <w:rPr>
          <w:rStyle w:val="Heading2Char"/>
          <w:rFonts w:cstheme="majorHAnsi"/>
          <w:b/>
          <w:bCs/>
          <w:color w:val="31849B" w:themeColor="accent5" w:themeShade="BF"/>
        </w:rPr>
        <w:t>THE DAILY PROJECT</w:t>
      </w:r>
      <w:r w:rsidR="00317EDA">
        <w:rPr>
          <w:rStyle w:val="Heading2Char"/>
          <w:rFonts w:cstheme="majorHAnsi"/>
          <w:b/>
          <w:bCs/>
          <w:color w:val="31849B" w:themeColor="accent5" w:themeShade="BF"/>
        </w:rPr>
        <w:t xml:space="preserve"> - </w:t>
      </w:r>
      <w:r w:rsidR="00317EDA" w:rsidRPr="000F388E">
        <w:rPr>
          <w:rStyle w:val="Heading2Char"/>
          <w:rFonts w:cstheme="majorHAnsi"/>
          <w:b/>
          <w:bCs/>
          <w:color w:val="31849B" w:themeColor="accent5" w:themeShade="BF"/>
        </w:rPr>
        <w:t>AFTER SCHOOL CLUB</w:t>
      </w:r>
      <w:r w:rsidR="00317EDA">
        <w:rPr>
          <w:rStyle w:val="Heading2Char"/>
          <w:rFonts w:cstheme="majorHAnsi"/>
          <w:b/>
          <w:bCs/>
          <w:color w:val="31849B" w:themeColor="accent5" w:themeShade="BF"/>
        </w:rPr>
        <w:t xml:space="preserve"> </w:t>
      </w:r>
      <w:r w:rsidR="00DB3201" w:rsidRPr="00DB3201">
        <w:rPr>
          <w:rStyle w:val="Heading2Char"/>
          <w:rFonts w:cstheme="majorHAnsi"/>
          <w:b/>
          <w:bCs/>
          <w:color w:val="31849B" w:themeColor="accent5" w:themeShade="BF"/>
        </w:rPr>
        <w:t>Senior Playworker / Lead Practitioner</w:t>
      </w:r>
      <w:r w:rsidRPr="000F388E">
        <w:rPr>
          <w:rFonts w:cstheme="majorHAnsi"/>
        </w:rPr>
        <w:br/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Magdalene Community </w:t>
      </w:r>
      <w:r w:rsidRPr="00AC6BF7">
        <w:rPr>
          <w:rFonts w:cstheme="majorHAnsi"/>
          <w:b w:val="0"/>
          <w:bCs w:val="0"/>
          <w:color w:val="auto"/>
          <w:sz w:val="22"/>
          <w:szCs w:val="22"/>
        </w:rPr>
        <w:t xml:space="preserve">Education </w:t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Centre, </w:t>
      </w:r>
      <w:r w:rsidRPr="00AC6BF7">
        <w:rPr>
          <w:rFonts w:cstheme="majorHAnsi"/>
          <w:b w:val="0"/>
          <w:bCs w:val="0"/>
          <w:color w:val="auto"/>
          <w:sz w:val="22"/>
          <w:szCs w:val="22"/>
        </w:rPr>
        <w:t xml:space="preserve">106b Magdalene Drive, </w:t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t>Edinburgh</w:t>
      </w:r>
      <w:r w:rsidRPr="00AC6BF7">
        <w:rPr>
          <w:rFonts w:cstheme="majorHAnsi"/>
          <w:b w:val="0"/>
          <w:bCs w:val="0"/>
          <w:color w:val="auto"/>
          <w:sz w:val="22"/>
          <w:szCs w:val="22"/>
        </w:rPr>
        <w:t>, EH15 3BE</w:t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Pr="000F388E">
        <w:rPr>
          <w:rFonts w:cstheme="majorHAnsi"/>
          <w:color w:val="auto"/>
          <w:sz w:val="22"/>
          <w:szCs w:val="22"/>
        </w:rPr>
        <w:t>Salary:</w:t>
      </w:r>
      <w:r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 </w:t>
      </w:r>
      <w:r w:rsidR="006F5CD5" w:rsidRPr="006F5CD5">
        <w:rPr>
          <w:rFonts w:cstheme="majorHAnsi"/>
          <w:b w:val="0"/>
          <w:bCs w:val="0"/>
          <w:color w:val="auto"/>
          <w:sz w:val="22"/>
          <w:szCs w:val="22"/>
        </w:rPr>
        <w:t>Hourly Rate: £1</w:t>
      </w:r>
      <w:r w:rsidR="005D62A4">
        <w:rPr>
          <w:rFonts w:cstheme="majorHAnsi"/>
          <w:b w:val="0"/>
          <w:bCs w:val="0"/>
          <w:color w:val="auto"/>
          <w:sz w:val="22"/>
          <w:szCs w:val="22"/>
        </w:rPr>
        <w:t>5.33</w:t>
      </w:r>
      <w:r w:rsidR="00E93608">
        <w:rPr>
          <w:rFonts w:cstheme="majorHAnsi"/>
          <w:b w:val="0"/>
          <w:bCs w:val="0"/>
          <w:color w:val="auto"/>
          <w:sz w:val="22"/>
          <w:szCs w:val="22"/>
        </w:rPr>
        <w:t xml:space="preserve"> FTE</w:t>
      </w:r>
      <w:r w:rsidR="00BC348B">
        <w:rPr>
          <w:rFonts w:cstheme="majorHAnsi"/>
          <w:b w:val="0"/>
          <w:bCs w:val="0"/>
          <w:color w:val="auto"/>
          <w:sz w:val="22"/>
          <w:szCs w:val="22"/>
        </w:rPr>
        <w:t>:</w:t>
      </w:r>
      <w:r w:rsidR="00E93608">
        <w:rPr>
          <w:rFonts w:cstheme="majorHAnsi"/>
          <w:b w:val="0"/>
          <w:bCs w:val="0"/>
          <w:color w:val="auto"/>
          <w:sz w:val="22"/>
          <w:szCs w:val="22"/>
        </w:rPr>
        <w:t xml:space="preserve"> </w:t>
      </w:r>
      <w:r w:rsidR="00BC348B" w:rsidRPr="00BC348B">
        <w:rPr>
          <w:rFonts w:cstheme="majorHAnsi"/>
          <w:b w:val="0"/>
          <w:bCs w:val="0"/>
          <w:color w:val="auto"/>
          <w:sz w:val="22"/>
          <w:szCs w:val="22"/>
        </w:rPr>
        <w:t>£29,868</w:t>
      </w:r>
    </w:p>
    <w:p w14:paraId="4507EF69" w14:textId="435A0471" w:rsidR="00F12554" w:rsidRDefault="006F5CD5" w:rsidP="00CD4791">
      <w:pPr>
        <w:pStyle w:val="Heading1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</w:rPr>
      </w:pPr>
      <w:r w:rsidRPr="006F5CD5">
        <w:rPr>
          <w:rFonts w:cstheme="majorHAnsi"/>
          <w:color w:val="auto"/>
          <w:sz w:val="22"/>
          <w:szCs w:val="22"/>
        </w:rPr>
        <w:t>Hours</w:t>
      </w:r>
      <w:r>
        <w:rPr>
          <w:rFonts w:cstheme="majorHAnsi"/>
          <w:color w:val="auto"/>
          <w:sz w:val="22"/>
          <w:szCs w:val="22"/>
        </w:rPr>
        <w:t xml:space="preserve">: </w:t>
      </w:r>
      <w:r w:rsidR="00F12554" w:rsidRPr="00F12554">
        <w:rPr>
          <w:rFonts w:cstheme="majorHAnsi"/>
          <w:b w:val="0"/>
          <w:bCs w:val="0"/>
          <w:color w:val="auto"/>
          <w:sz w:val="22"/>
          <w:szCs w:val="22"/>
        </w:rPr>
        <w:t xml:space="preserve">18 hrs/week </w:t>
      </w:r>
      <w:r w:rsidR="00050A32">
        <w:rPr>
          <w:rFonts w:cstheme="majorHAnsi"/>
          <w:b w:val="0"/>
          <w:bCs w:val="0"/>
          <w:color w:val="auto"/>
          <w:sz w:val="22"/>
          <w:szCs w:val="22"/>
        </w:rPr>
        <w:t xml:space="preserve">term time </w:t>
      </w:r>
      <w:r w:rsidR="00F12554" w:rsidRPr="00F12554">
        <w:rPr>
          <w:rFonts w:cstheme="majorHAnsi"/>
          <w:b w:val="0"/>
          <w:bCs w:val="0"/>
          <w:color w:val="auto"/>
          <w:sz w:val="22"/>
          <w:szCs w:val="22"/>
        </w:rPr>
        <w:t>(</w:t>
      </w:r>
      <w:r w:rsidR="00050A32">
        <w:rPr>
          <w:rFonts w:cstheme="majorHAnsi"/>
          <w:b w:val="0"/>
          <w:bCs w:val="0"/>
          <w:color w:val="auto"/>
          <w:sz w:val="22"/>
          <w:szCs w:val="22"/>
        </w:rPr>
        <w:t>36</w:t>
      </w:r>
      <w:r w:rsidR="00E93608">
        <w:rPr>
          <w:rFonts w:cstheme="majorHAnsi"/>
          <w:b w:val="0"/>
          <w:bCs w:val="0"/>
          <w:color w:val="auto"/>
          <w:sz w:val="22"/>
          <w:szCs w:val="22"/>
        </w:rPr>
        <w:t xml:space="preserve"> h</w:t>
      </w:r>
      <w:r w:rsidR="00376554">
        <w:rPr>
          <w:rFonts w:cstheme="majorHAnsi"/>
          <w:b w:val="0"/>
          <w:bCs w:val="0"/>
          <w:color w:val="auto"/>
          <w:sz w:val="22"/>
          <w:szCs w:val="22"/>
        </w:rPr>
        <w:t>rs/</w:t>
      </w:r>
      <w:r w:rsidR="00E93608" w:rsidRPr="00E93608">
        <w:t xml:space="preserve"> </w:t>
      </w:r>
      <w:r w:rsidR="00E93608" w:rsidRPr="00E93608">
        <w:rPr>
          <w:rFonts w:cstheme="majorHAnsi"/>
          <w:b w:val="0"/>
          <w:bCs w:val="0"/>
          <w:color w:val="auto"/>
          <w:sz w:val="22"/>
          <w:szCs w:val="22"/>
        </w:rPr>
        <w:t xml:space="preserve">week school </w:t>
      </w:r>
      <w:r w:rsidR="00BC348B" w:rsidRPr="00E93608">
        <w:rPr>
          <w:rFonts w:cstheme="majorHAnsi"/>
          <w:b w:val="0"/>
          <w:bCs w:val="0"/>
          <w:color w:val="auto"/>
          <w:sz w:val="22"/>
          <w:szCs w:val="22"/>
        </w:rPr>
        <w:t>holidays</w:t>
      </w:r>
      <w:r w:rsidR="00BC348B">
        <w:rPr>
          <w:rFonts w:cstheme="majorHAnsi"/>
          <w:b w:val="0"/>
          <w:bCs w:val="0"/>
          <w:color w:val="auto"/>
          <w:sz w:val="22"/>
          <w:szCs w:val="22"/>
        </w:rPr>
        <w:t>)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="00AC6BF7" w:rsidRPr="00683FC6">
        <w:rPr>
          <w:rFonts w:cstheme="majorHAnsi"/>
          <w:color w:val="auto"/>
          <w:sz w:val="22"/>
          <w:szCs w:val="22"/>
        </w:rPr>
        <w:t>Employer:</w:t>
      </w:r>
      <w:r w:rsidR="00AC6BF7" w:rsidRPr="00AC6BF7">
        <w:rPr>
          <w:rFonts w:cstheme="majorHAnsi"/>
          <w:b w:val="0"/>
          <w:bCs w:val="0"/>
          <w:color w:val="auto"/>
          <w:sz w:val="22"/>
          <w:szCs w:val="22"/>
        </w:rPr>
        <w:t xml:space="preserve"> MAGDALENE:CC SCIO (SC050855)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="000F388E" w:rsidRPr="000F388E">
        <w:rPr>
          <w:rFonts w:cstheme="majorHAnsi"/>
          <w:color w:val="auto"/>
          <w:sz w:val="22"/>
          <w:szCs w:val="22"/>
        </w:rPr>
        <w:t>Closing Date: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 </w:t>
      </w:r>
      <w:r w:rsidR="00BC348B">
        <w:rPr>
          <w:rFonts w:cstheme="majorHAnsi"/>
          <w:b w:val="0"/>
          <w:bCs w:val="0"/>
          <w:color w:val="auto"/>
          <w:sz w:val="22"/>
          <w:szCs w:val="22"/>
        </w:rPr>
        <w:t>10</w:t>
      </w:r>
      <w:r w:rsidR="004A28D6">
        <w:rPr>
          <w:rFonts w:cstheme="majorHAnsi"/>
          <w:b w:val="0"/>
          <w:bCs w:val="0"/>
          <w:color w:val="auto"/>
          <w:sz w:val="22"/>
          <w:szCs w:val="22"/>
        </w:rPr>
        <w:t>/</w:t>
      </w:r>
      <w:r w:rsidR="00F12554">
        <w:rPr>
          <w:rFonts w:cstheme="majorHAnsi"/>
          <w:b w:val="0"/>
          <w:bCs w:val="0"/>
          <w:color w:val="auto"/>
          <w:sz w:val="22"/>
          <w:szCs w:val="22"/>
        </w:rPr>
        <w:t>4</w:t>
      </w:r>
      <w:r w:rsidR="004A28D6">
        <w:rPr>
          <w:rFonts w:cstheme="majorHAnsi"/>
          <w:b w:val="0"/>
          <w:bCs w:val="0"/>
          <w:color w:val="auto"/>
          <w:sz w:val="22"/>
          <w:szCs w:val="22"/>
        </w:rPr>
        <w:t>/26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="000F388E" w:rsidRPr="000F388E">
        <w:rPr>
          <w:rFonts w:cstheme="majorHAnsi"/>
          <w:color w:val="auto"/>
          <w:sz w:val="22"/>
          <w:szCs w:val="22"/>
        </w:rPr>
        <w:t>Start Date:</w:t>
      </w:r>
      <w:r w:rsidR="000F388E" w:rsidRPr="000F388E">
        <w:rPr>
          <w:rFonts w:cstheme="majorHAnsi"/>
          <w:b w:val="0"/>
          <w:bCs w:val="0"/>
          <w:color w:val="auto"/>
          <w:sz w:val="22"/>
          <w:szCs w:val="22"/>
        </w:rPr>
        <w:t xml:space="preserve"> As soon as safely possible following safer recruitment checks</w:t>
      </w:r>
    </w:p>
    <w:p w14:paraId="5FF561CC" w14:textId="77D87B2E" w:rsidR="00CD4791" w:rsidRDefault="000F388E" w:rsidP="00CD4791">
      <w:pPr>
        <w:pStyle w:val="Heading1"/>
        <w:spacing w:before="0" w:line="240" w:lineRule="auto"/>
        <w:rPr>
          <w:rFonts w:cstheme="majorHAnsi"/>
          <w:b w:val="0"/>
          <w:bCs w:val="0"/>
          <w:i/>
          <w:iCs/>
          <w:color w:val="auto"/>
          <w:sz w:val="22"/>
          <w:szCs w:val="22"/>
        </w:rPr>
      </w:pPr>
      <w:r w:rsidRPr="000F388E">
        <w:rPr>
          <w:rFonts w:cstheme="majorHAnsi"/>
          <w:b w:val="0"/>
          <w:bCs w:val="0"/>
          <w:color w:val="auto"/>
          <w:sz w:val="22"/>
          <w:szCs w:val="22"/>
        </w:rPr>
        <w:br/>
      </w:r>
      <w:r w:rsidR="00A75003" w:rsidRPr="00A75003">
        <w:rPr>
          <w:rFonts w:cstheme="majorHAnsi"/>
          <w:b w:val="0"/>
          <w:bCs w:val="0"/>
          <w:i/>
          <w:iCs/>
          <w:color w:val="auto"/>
          <w:sz w:val="22"/>
          <w:szCs w:val="22"/>
        </w:rPr>
        <w:t>MAGDALENE:CC SCIO is seeking a Senior Playworker / Lead Practitioner to support the delivery of The Daily Project after school club. This role supports the Daily Project Manager and involves leading high-quality, child-centred play, maintaining safety, and building strong relationships with children and families.</w:t>
      </w:r>
    </w:p>
    <w:p w14:paraId="30935F93" w14:textId="77777777" w:rsidR="00A32C58" w:rsidRDefault="00A32C58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228B61EF" w14:textId="74BA77D0" w:rsidR="00683FC6" w:rsidRPr="00683FC6" w:rsidRDefault="00683FC6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683FC6">
        <w:rPr>
          <w:rFonts w:asciiTheme="majorHAnsi" w:hAnsiTheme="majorHAnsi" w:cstheme="majorHAnsi"/>
          <w:b/>
          <w:bCs/>
          <w:color w:val="31849B" w:themeColor="accent5" w:themeShade="BF"/>
        </w:rPr>
        <w:t>How to Apply</w:t>
      </w:r>
    </w:p>
    <w:p w14:paraId="5838D17C" w14:textId="77777777" w:rsidR="00683FC6" w:rsidRPr="00683FC6" w:rsidRDefault="00683FC6" w:rsidP="008D1A97">
      <w:pPr>
        <w:spacing w:after="0"/>
        <w:rPr>
          <w:rFonts w:asciiTheme="majorHAnsi" w:hAnsiTheme="majorHAnsi" w:cstheme="majorHAnsi"/>
        </w:rPr>
      </w:pPr>
      <w:r w:rsidRPr="00683FC6">
        <w:rPr>
          <w:rFonts w:asciiTheme="majorHAnsi" w:hAnsiTheme="majorHAnsi" w:cstheme="majorHAnsi"/>
        </w:rPr>
        <w:t>Applications must be made online through our official form:</w:t>
      </w:r>
    </w:p>
    <w:p w14:paraId="3D79E915" w14:textId="5DA86D99" w:rsidR="00683FC6" w:rsidRPr="00B225B2" w:rsidRDefault="00683FC6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8D1A97">
        <w:rPr>
          <w:rFonts w:ascii="Segoe UI Emoji" w:hAnsi="Segoe UI Emoji" w:cs="Segoe UI Emoji"/>
          <w:b/>
          <w:bCs/>
        </w:rPr>
        <w:t>👉</w:t>
      </w:r>
      <w:r w:rsidRPr="00683FC6">
        <w:rPr>
          <w:rFonts w:asciiTheme="majorHAnsi" w:hAnsiTheme="majorHAnsi" w:cstheme="majorHAnsi"/>
          <w:b/>
          <w:bCs/>
          <w:color w:val="31849B" w:themeColor="accent5" w:themeShade="BF"/>
        </w:rPr>
        <w:t xml:space="preserve"> Application Form: </w:t>
      </w:r>
      <w:hyperlink r:id="rId11" w:tgtFrame="_new" w:history="1">
        <w:r w:rsidRPr="00683FC6">
          <w:rPr>
            <w:rStyle w:val="Hyperlink"/>
            <w:rFonts w:asciiTheme="majorHAnsi" w:hAnsiTheme="majorHAnsi" w:cstheme="majorHAnsi"/>
            <w:b/>
            <w:bCs/>
            <w:color w:val="0000BF" w:themeColor="hyperlink" w:themeShade="BF"/>
          </w:rPr>
          <w:t>https://forms.office.com/e/GwkpXY3D6K</w:t>
        </w:r>
      </w:hyperlink>
    </w:p>
    <w:p w14:paraId="756949C3" w14:textId="77777777" w:rsidR="00A75003" w:rsidRDefault="00A75003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231969B1" w14:textId="77777777" w:rsidR="007D5BB5" w:rsidRDefault="007D5BB5" w:rsidP="00A75003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7D5BB5">
        <w:rPr>
          <w:rFonts w:asciiTheme="majorHAnsi" w:hAnsiTheme="majorHAnsi" w:cstheme="majorHAnsi"/>
          <w:b/>
          <w:bCs/>
          <w:color w:val="31849B" w:themeColor="accent5" w:themeShade="BF"/>
        </w:rPr>
        <w:t>You must provide:</w:t>
      </w:r>
    </w:p>
    <w:p w14:paraId="2DC4C48E" w14:textId="12F2B98D" w:rsidR="00206616" w:rsidRPr="00206616" w:rsidRDefault="00206616" w:rsidP="00206616">
      <w:pPr>
        <w:spacing w:after="0"/>
        <w:rPr>
          <w:rFonts w:asciiTheme="majorHAnsi" w:hAnsiTheme="majorHAnsi" w:cstheme="majorHAnsi"/>
        </w:rPr>
      </w:pPr>
      <w:r w:rsidRPr="00206616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</w:t>
      </w:r>
      <w:r w:rsidRPr="00206616">
        <w:rPr>
          <w:rFonts w:asciiTheme="majorHAnsi" w:hAnsiTheme="majorHAnsi" w:cstheme="majorHAnsi"/>
        </w:rPr>
        <w:t>A completed application form</w:t>
      </w:r>
    </w:p>
    <w:p w14:paraId="70B55965" w14:textId="1676852D" w:rsidR="00206616" w:rsidRPr="00206616" w:rsidRDefault="00206616" w:rsidP="00206616">
      <w:pPr>
        <w:spacing w:after="0"/>
        <w:rPr>
          <w:rFonts w:asciiTheme="majorHAnsi" w:hAnsiTheme="majorHAnsi" w:cstheme="majorHAnsi"/>
        </w:rPr>
      </w:pPr>
      <w:r w:rsidRPr="00206616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</w:t>
      </w:r>
      <w:r w:rsidRPr="00206616">
        <w:rPr>
          <w:rFonts w:asciiTheme="majorHAnsi" w:hAnsiTheme="majorHAnsi" w:cstheme="majorHAnsi"/>
        </w:rPr>
        <w:t>Two references (one must be your most recent employer)</w:t>
      </w:r>
    </w:p>
    <w:p w14:paraId="7EC8283A" w14:textId="4AEB94FB" w:rsidR="00A75003" w:rsidRDefault="00206616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206616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</w:t>
      </w:r>
      <w:r w:rsidRPr="00206616">
        <w:rPr>
          <w:rFonts w:asciiTheme="majorHAnsi" w:hAnsiTheme="majorHAnsi" w:cstheme="majorHAnsi"/>
        </w:rPr>
        <w:t>Documentation for PVG and Safer Recruitment checks</w:t>
      </w:r>
    </w:p>
    <w:p w14:paraId="6AF8B31C" w14:textId="20C348AF" w:rsidR="00683FC6" w:rsidRPr="00683FC6" w:rsidRDefault="00683FC6" w:rsidP="008D1A97">
      <w:pPr>
        <w:spacing w:after="0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683FC6">
        <w:rPr>
          <w:rFonts w:asciiTheme="majorHAnsi" w:hAnsiTheme="majorHAnsi" w:cstheme="majorHAnsi"/>
          <w:b/>
          <w:bCs/>
          <w:color w:val="31849B" w:themeColor="accent5" w:themeShade="BF"/>
        </w:rPr>
        <w:t>More Information</w:t>
      </w:r>
    </w:p>
    <w:p w14:paraId="60427BDB" w14:textId="3B10DAA4" w:rsidR="000F388E" w:rsidRDefault="00683FC6" w:rsidP="008D1A97">
      <w:pPr>
        <w:spacing w:after="0"/>
        <w:rPr>
          <w:rFonts w:asciiTheme="majorHAnsi" w:hAnsiTheme="majorHAnsi" w:cstheme="majorHAnsi"/>
        </w:rPr>
      </w:pPr>
      <w:r w:rsidRPr="00683FC6">
        <w:rPr>
          <w:rFonts w:asciiTheme="majorHAnsi" w:hAnsiTheme="majorHAnsi" w:cstheme="majorHAnsi"/>
        </w:rPr>
        <w:t>For informal enquiries, please contact:</w:t>
      </w:r>
      <w:r w:rsidRPr="00683FC6">
        <w:rPr>
          <w:rFonts w:asciiTheme="majorHAnsi" w:hAnsiTheme="majorHAnsi" w:cstheme="majorHAnsi"/>
        </w:rPr>
        <w:br/>
      </w:r>
      <w:r w:rsidRPr="00683FC6">
        <w:rPr>
          <w:rFonts w:ascii="Segoe UI Emoji" w:hAnsi="Segoe UI Emoji" w:cs="Segoe UI Emoji"/>
        </w:rPr>
        <w:t>📧</w:t>
      </w:r>
      <w:r w:rsidRPr="00683FC6">
        <w:rPr>
          <w:rFonts w:asciiTheme="majorHAnsi" w:hAnsiTheme="majorHAnsi" w:cstheme="majorHAnsi"/>
        </w:rPr>
        <w:t xml:space="preserve"> </w:t>
      </w:r>
      <w:hyperlink r:id="rId12" w:history="1">
        <w:r w:rsidRPr="00683FC6">
          <w:rPr>
            <w:rStyle w:val="Hyperlink"/>
            <w:rFonts w:asciiTheme="majorHAnsi" w:hAnsiTheme="majorHAnsi" w:cstheme="majorHAnsi"/>
            <w:color w:val="auto"/>
          </w:rPr>
          <w:t>Daily@magdalenecc.co.uk</w:t>
        </w:r>
      </w:hyperlink>
      <w:r w:rsidRPr="00683FC6">
        <w:rPr>
          <w:rFonts w:asciiTheme="majorHAnsi" w:hAnsiTheme="majorHAnsi" w:cstheme="majorHAnsi"/>
        </w:rPr>
        <w:br/>
      </w:r>
      <w:r w:rsidRPr="00683FC6">
        <w:rPr>
          <w:rFonts w:ascii="Segoe UI Emoji" w:hAnsi="Segoe UI Emoji" w:cs="Segoe UI Emoji"/>
        </w:rPr>
        <w:t>📞</w:t>
      </w:r>
      <w:r w:rsidRPr="00683FC6">
        <w:rPr>
          <w:rFonts w:asciiTheme="majorHAnsi" w:hAnsiTheme="majorHAnsi" w:cstheme="majorHAnsi"/>
        </w:rPr>
        <w:t xml:space="preserve"> 0131 669 8760 / 07545 804034</w:t>
      </w:r>
    </w:p>
    <w:p w14:paraId="3314D693" w14:textId="77777777" w:rsidR="009C1A6A" w:rsidRDefault="009C1A6A" w:rsidP="008D1A97">
      <w:pPr>
        <w:spacing w:after="0"/>
        <w:rPr>
          <w:rFonts w:asciiTheme="majorHAnsi" w:hAnsiTheme="majorHAnsi" w:cstheme="majorHAnsi"/>
        </w:rPr>
      </w:pPr>
    </w:p>
    <w:p w14:paraId="5FAADFA5" w14:textId="77777777" w:rsidR="00D43FE7" w:rsidRDefault="00D43FE7" w:rsidP="009C1A6A">
      <w:pPr>
        <w:spacing w:after="0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  <w:r w:rsidRPr="00D43FE7"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Responsibilities include:</w:t>
      </w:r>
    </w:p>
    <w:p w14:paraId="4DE6DEB5" w14:textId="77777777" w:rsidR="009F7FEA" w:rsidRPr="009F7FEA" w:rsidRDefault="009F7FEA" w:rsidP="009F7FEA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eastAsiaTheme="majorEastAsia" w:hAnsiTheme="majorHAnsi" w:cstheme="majorHAnsi"/>
        </w:rPr>
      </w:pPr>
      <w:r w:rsidRPr="009F7FEA">
        <w:rPr>
          <w:rFonts w:asciiTheme="majorHAnsi" w:eastAsiaTheme="majorEastAsia" w:hAnsiTheme="majorHAnsi" w:cstheme="majorHAnsi"/>
        </w:rPr>
        <w:t>Daily operation of the after-school club</w:t>
      </w:r>
    </w:p>
    <w:p w14:paraId="2CFA981A" w14:textId="77777777" w:rsidR="009F7FEA" w:rsidRPr="009F7FEA" w:rsidRDefault="009F7FEA" w:rsidP="009F7FEA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eastAsiaTheme="majorEastAsia" w:hAnsiTheme="majorHAnsi" w:cstheme="majorHAnsi"/>
        </w:rPr>
      </w:pPr>
      <w:r w:rsidRPr="009F7FEA">
        <w:rPr>
          <w:rFonts w:asciiTheme="majorHAnsi" w:eastAsiaTheme="majorEastAsia" w:hAnsiTheme="majorHAnsi" w:cstheme="majorHAnsi"/>
        </w:rPr>
        <w:t>Supervising and supporting playworkers and relief staff</w:t>
      </w:r>
    </w:p>
    <w:p w14:paraId="24A9E8D3" w14:textId="77777777" w:rsidR="009F7FEA" w:rsidRPr="009F7FEA" w:rsidRDefault="009F7FEA" w:rsidP="009F7FEA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eastAsiaTheme="majorEastAsia" w:hAnsiTheme="majorHAnsi" w:cstheme="majorHAnsi"/>
        </w:rPr>
      </w:pPr>
      <w:r w:rsidRPr="009F7FEA">
        <w:rPr>
          <w:rFonts w:asciiTheme="majorHAnsi" w:eastAsiaTheme="majorEastAsia" w:hAnsiTheme="majorHAnsi" w:cstheme="majorHAnsi"/>
        </w:rPr>
        <w:t>Ensuring compliance with Care Inspectorate regulations</w:t>
      </w:r>
    </w:p>
    <w:p w14:paraId="2555B627" w14:textId="77777777" w:rsidR="009F7FEA" w:rsidRPr="009F7FEA" w:rsidRDefault="009F7FEA" w:rsidP="009F7FEA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eastAsiaTheme="majorEastAsia" w:hAnsiTheme="majorHAnsi" w:cstheme="majorHAnsi"/>
        </w:rPr>
      </w:pPr>
      <w:r w:rsidRPr="009F7FEA">
        <w:rPr>
          <w:rFonts w:asciiTheme="majorHAnsi" w:eastAsiaTheme="majorEastAsia" w:hAnsiTheme="majorHAnsi" w:cstheme="majorHAnsi"/>
        </w:rPr>
        <w:t xml:space="preserve">Planning high-quality, child-led play experiences </w:t>
      </w:r>
    </w:p>
    <w:p w14:paraId="76E55CD6" w14:textId="77777777" w:rsidR="009F7FEA" w:rsidRPr="009F7FEA" w:rsidRDefault="009F7FEA" w:rsidP="009F7FEA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eastAsiaTheme="majorEastAsia" w:hAnsiTheme="majorHAnsi" w:cstheme="majorHAnsi"/>
        </w:rPr>
      </w:pPr>
      <w:r w:rsidRPr="009F7FEA">
        <w:rPr>
          <w:rFonts w:asciiTheme="majorHAnsi" w:eastAsiaTheme="majorEastAsia" w:hAnsiTheme="majorHAnsi" w:cstheme="majorHAnsi"/>
        </w:rPr>
        <w:t>Promoting children’s rights and participation</w:t>
      </w:r>
    </w:p>
    <w:p w14:paraId="1752A0E5" w14:textId="3020D703" w:rsidR="009F7FEA" w:rsidRPr="009F7FEA" w:rsidRDefault="009F7FEA" w:rsidP="009F7FEA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eastAsiaTheme="majorEastAsia" w:hAnsiTheme="majorHAnsi" w:cstheme="majorHAnsi"/>
        </w:rPr>
      </w:pPr>
      <w:r w:rsidRPr="009F7FEA">
        <w:rPr>
          <w:rFonts w:asciiTheme="majorHAnsi" w:eastAsiaTheme="majorEastAsia" w:hAnsiTheme="majorHAnsi" w:cstheme="majorHAnsi"/>
        </w:rPr>
        <w:t>Maintaining all required records and documentation</w:t>
      </w:r>
    </w:p>
    <w:p w14:paraId="57F33214" w14:textId="77777777" w:rsidR="009F7FEA" w:rsidRPr="009F7FEA" w:rsidRDefault="009F7FEA" w:rsidP="009F7FEA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eastAsiaTheme="majorEastAsia" w:hAnsiTheme="majorHAnsi" w:cstheme="majorHAnsi"/>
        </w:rPr>
      </w:pPr>
      <w:r w:rsidRPr="009F7FEA">
        <w:rPr>
          <w:rFonts w:asciiTheme="majorHAnsi" w:eastAsiaTheme="majorEastAsia" w:hAnsiTheme="majorHAnsi" w:cstheme="majorHAnsi"/>
        </w:rPr>
        <w:t>Leading reflective practice and continuous improvement</w:t>
      </w:r>
    </w:p>
    <w:p w14:paraId="76E90BEE" w14:textId="5900AE4F" w:rsidR="00F36502" w:rsidRPr="009F7FEA" w:rsidRDefault="009F7FEA" w:rsidP="009F7FEA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eastAsiaTheme="majorEastAsia" w:hAnsiTheme="majorHAnsi" w:cstheme="majorHAnsi"/>
        </w:rPr>
      </w:pPr>
      <w:r w:rsidRPr="009F7FEA">
        <w:rPr>
          <w:rFonts w:asciiTheme="majorHAnsi" w:eastAsiaTheme="majorEastAsia" w:hAnsiTheme="majorHAnsi" w:cstheme="majorHAnsi"/>
        </w:rPr>
        <w:t>This is a hands-on leadership role working directly with children while also managing service quality, staff and compliance.</w:t>
      </w:r>
    </w:p>
    <w:p w14:paraId="4F5D4576" w14:textId="77777777" w:rsidR="00DA1FFB" w:rsidRDefault="00DA1FFB" w:rsidP="009C1A6A">
      <w:pPr>
        <w:spacing w:after="0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  <w:r w:rsidRPr="00DA1FFB"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Are you someone who is:</w:t>
      </w:r>
    </w:p>
    <w:p w14:paraId="5188BA47" w14:textId="77777777" w:rsidR="005722C4" w:rsidRP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>Warm, calm, supportive and child-centred</w:t>
      </w:r>
    </w:p>
    <w:p w14:paraId="055F22D1" w14:textId="77777777" w:rsidR="005722C4" w:rsidRP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 xml:space="preserve">Experienced in working in a team to provide the best possible experience </w:t>
      </w:r>
    </w:p>
    <w:p w14:paraId="2DC76A6B" w14:textId="77777777" w:rsidR="005722C4" w:rsidRP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>A strong communicator who builds positive relationships</w:t>
      </w:r>
    </w:p>
    <w:p w14:paraId="564A5114" w14:textId="77777777" w:rsidR="005722C4" w:rsidRP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>Confident with regulation, policies and best practice</w:t>
      </w:r>
    </w:p>
    <w:p w14:paraId="7C154DAB" w14:textId="77777777" w:rsidR="005722C4" w:rsidRDefault="005722C4" w:rsidP="005722C4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5722C4">
        <w:rPr>
          <w:rFonts w:asciiTheme="majorHAnsi" w:hAnsiTheme="majorHAnsi" w:cstheme="majorHAnsi"/>
        </w:rPr>
        <w:t>Passionate about inclusion, children’s rights and play</w:t>
      </w:r>
    </w:p>
    <w:p w14:paraId="15A48F2D" w14:textId="77777777" w:rsidR="005722C4" w:rsidRPr="005722C4" w:rsidRDefault="005722C4" w:rsidP="005722C4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47041E6D" w14:textId="67237EC5" w:rsidR="003B247E" w:rsidRDefault="003B24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6E6AF32" w14:textId="77777777" w:rsidR="00B80345" w:rsidRDefault="00B80345" w:rsidP="00B80345">
      <w:pPr>
        <w:pStyle w:val="Heading1"/>
        <w:spacing w:before="0" w:line="240" w:lineRule="auto"/>
        <w:rPr>
          <w:rStyle w:val="Heading2Char"/>
          <w:rFonts w:cstheme="majorHAnsi"/>
          <w:b/>
          <w:bCs/>
          <w:color w:val="31849B" w:themeColor="accent5" w:themeShade="BF"/>
        </w:rPr>
      </w:pPr>
      <w:r w:rsidRPr="005C4610">
        <w:rPr>
          <w:rStyle w:val="Heading2Char"/>
          <w:rFonts w:cstheme="majorHAnsi"/>
          <w:b/>
          <w:bCs/>
          <w:color w:val="31849B" w:themeColor="accent5" w:themeShade="BF"/>
        </w:rPr>
        <w:lastRenderedPageBreak/>
        <w:t>JOB PURPOSE</w:t>
      </w:r>
    </w:p>
    <w:p w14:paraId="5ADBBECB" w14:textId="77777777" w:rsidR="00B80345" w:rsidRDefault="00B80345" w:rsidP="00B80345">
      <w:pPr>
        <w:spacing w:after="0"/>
        <w:rPr>
          <w:rFonts w:asciiTheme="majorHAnsi" w:hAnsiTheme="majorHAnsi" w:cstheme="majorHAnsi"/>
        </w:rPr>
      </w:pPr>
      <w:r w:rsidRPr="008E12D0">
        <w:rPr>
          <w:rFonts w:asciiTheme="majorHAnsi" w:eastAsiaTheme="majorEastAsia" w:hAnsiTheme="majorHAnsi" w:cstheme="majorHAnsi"/>
        </w:rPr>
        <w:t>To assist the Daily Project Manager in delivering high-quality, child-centred out-of-school care aligned with the Care Inspectorate, SSSC, GIRFEC and organisational policies.</w:t>
      </w:r>
    </w:p>
    <w:p w14:paraId="3B336357" w14:textId="77777777" w:rsidR="00B80345" w:rsidRDefault="00B80345" w:rsidP="00B80345">
      <w:pPr>
        <w:spacing w:after="0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  <w:r w:rsidRPr="00D43FE7"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Responsibilities include:</w:t>
      </w:r>
    </w:p>
    <w:p w14:paraId="3D76C22B" w14:textId="77777777" w:rsidR="00B80345" w:rsidRPr="00A670B1" w:rsidRDefault="00B80345" w:rsidP="00B80345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 w:cstheme="majorHAnsi"/>
        </w:rPr>
      </w:pPr>
      <w:r w:rsidRPr="00A670B1">
        <w:rPr>
          <w:rFonts w:asciiTheme="majorHAnsi" w:hAnsiTheme="majorHAnsi" w:cstheme="majorHAnsi"/>
        </w:rPr>
        <w:t>Assist the Manager with daily operations of sessions</w:t>
      </w:r>
    </w:p>
    <w:p w14:paraId="1003C2FE" w14:textId="77777777" w:rsidR="00B80345" w:rsidRPr="00A670B1" w:rsidRDefault="00B80345" w:rsidP="00B80345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 w:cstheme="majorHAnsi"/>
        </w:rPr>
      </w:pPr>
      <w:r w:rsidRPr="00A670B1">
        <w:rPr>
          <w:rFonts w:asciiTheme="majorHAnsi" w:hAnsiTheme="majorHAnsi" w:cstheme="majorHAnsi"/>
        </w:rPr>
        <w:t>Lead shifts when required</w:t>
      </w:r>
    </w:p>
    <w:p w14:paraId="7B5C35CE" w14:textId="77777777" w:rsidR="00B80345" w:rsidRPr="00A670B1" w:rsidRDefault="00B80345" w:rsidP="00B80345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 w:cstheme="majorHAnsi"/>
        </w:rPr>
      </w:pPr>
      <w:r w:rsidRPr="00A670B1">
        <w:rPr>
          <w:rFonts w:asciiTheme="majorHAnsi" w:hAnsiTheme="majorHAnsi" w:cstheme="majorHAnsi"/>
        </w:rPr>
        <w:t>Deliver inclusive, engaging, child-led play opportunities</w:t>
      </w:r>
    </w:p>
    <w:p w14:paraId="1B890E22" w14:textId="77777777" w:rsidR="00B80345" w:rsidRPr="00A670B1" w:rsidRDefault="00B80345" w:rsidP="00B80345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 w:cstheme="majorHAnsi"/>
        </w:rPr>
      </w:pPr>
      <w:r w:rsidRPr="00A670B1">
        <w:rPr>
          <w:rFonts w:asciiTheme="majorHAnsi" w:hAnsiTheme="majorHAnsi" w:cstheme="majorHAnsi"/>
        </w:rPr>
        <w:t xml:space="preserve">Support children’s wellbeing using GIRFEC </w:t>
      </w:r>
    </w:p>
    <w:p w14:paraId="73EFF036" w14:textId="77777777" w:rsidR="00B80345" w:rsidRPr="00A670B1" w:rsidRDefault="00B80345" w:rsidP="00B80345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 w:cstheme="majorHAnsi"/>
        </w:rPr>
      </w:pPr>
      <w:r w:rsidRPr="00A670B1">
        <w:rPr>
          <w:rFonts w:asciiTheme="majorHAnsi" w:hAnsiTheme="majorHAnsi" w:cstheme="majorHAnsi"/>
        </w:rPr>
        <w:t>Maintain registers, incident logs, activity records</w:t>
      </w:r>
    </w:p>
    <w:p w14:paraId="56DF3ADB" w14:textId="77777777" w:rsidR="00B80345" w:rsidRPr="00A670B1" w:rsidRDefault="00B80345" w:rsidP="00B80345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 w:cstheme="majorHAnsi"/>
        </w:rPr>
      </w:pPr>
      <w:r w:rsidRPr="00A670B1">
        <w:rPr>
          <w:rFonts w:asciiTheme="majorHAnsi" w:hAnsiTheme="majorHAnsi" w:cstheme="majorHAnsi"/>
        </w:rPr>
        <w:t>Support staff, volunteers and students</w:t>
      </w:r>
    </w:p>
    <w:p w14:paraId="4CE1CB7C" w14:textId="77777777" w:rsidR="00B80345" w:rsidRPr="00A670B1" w:rsidRDefault="00B80345" w:rsidP="00B80345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 w:cstheme="majorHAnsi"/>
        </w:rPr>
      </w:pPr>
      <w:r w:rsidRPr="00A670B1">
        <w:rPr>
          <w:rFonts w:asciiTheme="majorHAnsi" w:hAnsiTheme="majorHAnsi" w:cstheme="majorHAnsi"/>
        </w:rPr>
        <w:t>Build positive relationships with parents/carers</w:t>
      </w:r>
    </w:p>
    <w:p w14:paraId="0D482B6B" w14:textId="77777777" w:rsidR="00B80345" w:rsidRPr="00A670B1" w:rsidRDefault="00B80345" w:rsidP="00B80345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 w:cstheme="majorHAnsi"/>
        </w:rPr>
      </w:pPr>
      <w:r w:rsidRPr="00A670B1">
        <w:rPr>
          <w:rFonts w:asciiTheme="majorHAnsi" w:hAnsiTheme="majorHAnsi" w:cstheme="majorHAnsi"/>
        </w:rPr>
        <w:t>Uphold safeguarding policies</w:t>
      </w:r>
    </w:p>
    <w:p w14:paraId="24B65368" w14:textId="77777777" w:rsidR="00B80345" w:rsidRDefault="00B80345" w:rsidP="00B80345">
      <w:pPr>
        <w:spacing w:after="0" w:line="240" w:lineRule="auto"/>
        <w:rPr>
          <w:rFonts w:asciiTheme="majorHAnsi" w:hAnsiTheme="majorHAnsi" w:cstheme="majorHAnsi"/>
        </w:rPr>
      </w:pPr>
      <w:r w:rsidRPr="009D1AB0"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Person specification</w:t>
      </w:r>
      <w:r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:</w:t>
      </w:r>
    </w:p>
    <w:p w14:paraId="01AA84B7" w14:textId="77777777" w:rsidR="00B80345" w:rsidRPr="006C3A92" w:rsidRDefault="00B80345" w:rsidP="00B80345">
      <w:pPr>
        <w:pStyle w:val="ListParagraph"/>
        <w:numPr>
          <w:ilvl w:val="0"/>
          <w:numId w:val="53"/>
        </w:numPr>
        <w:spacing w:after="0" w:line="240" w:lineRule="auto"/>
        <w:rPr>
          <w:rFonts w:asciiTheme="majorHAnsi" w:hAnsiTheme="majorHAnsi" w:cstheme="majorHAnsi"/>
        </w:rPr>
      </w:pPr>
      <w:r w:rsidRPr="006C3A92">
        <w:rPr>
          <w:rFonts w:asciiTheme="majorHAnsi" w:hAnsiTheme="majorHAnsi" w:cstheme="majorHAnsi"/>
        </w:rPr>
        <w:t>SCQF Level 7 Childhood Practice qualification or equivalent (SVQ level 3)</w:t>
      </w:r>
    </w:p>
    <w:p w14:paraId="05B22259" w14:textId="77777777" w:rsidR="00B80345" w:rsidRPr="006C3A92" w:rsidRDefault="00B80345" w:rsidP="00B80345">
      <w:pPr>
        <w:pStyle w:val="ListParagraph"/>
        <w:numPr>
          <w:ilvl w:val="0"/>
          <w:numId w:val="53"/>
        </w:numPr>
        <w:spacing w:after="0" w:line="240" w:lineRule="auto"/>
        <w:rPr>
          <w:rFonts w:asciiTheme="majorHAnsi" w:hAnsiTheme="majorHAnsi" w:cstheme="majorHAnsi"/>
        </w:rPr>
      </w:pPr>
      <w:r w:rsidRPr="006C3A92">
        <w:rPr>
          <w:rFonts w:asciiTheme="majorHAnsi" w:hAnsiTheme="majorHAnsi" w:cstheme="majorHAnsi"/>
        </w:rPr>
        <w:t>3+ years in childcare/OSC</w:t>
      </w:r>
    </w:p>
    <w:p w14:paraId="1DDC56DA" w14:textId="77777777" w:rsidR="00B80345" w:rsidRPr="006C3A92" w:rsidRDefault="00B80345" w:rsidP="00B80345">
      <w:pPr>
        <w:pStyle w:val="ListParagraph"/>
        <w:numPr>
          <w:ilvl w:val="0"/>
          <w:numId w:val="53"/>
        </w:numPr>
        <w:spacing w:after="0" w:line="240" w:lineRule="auto"/>
        <w:rPr>
          <w:rFonts w:asciiTheme="majorHAnsi" w:hAnsiTheme="majorHAnsi" w:cstheme="majorHAnsi"/>
        </w:rPr>
      </w:pPr>
      <w:r w:rsidRPr="006C3A92">
        <w:rPr>
          <w:rFonts w:asciiTheme="majorHAnsi" w:hAnsiTheme="majorHAnsi" w:cstheme="majorHAnsi"/>
        </w:rPr>
        <w:t>1+ years Supervisory experience</w:t>
      </w:r>
    </w:p>
    <w:p w14:paraId="28FC9B3D" w14:textId="77777777" w:rsidR="00B80345" w:rsidRPr="006C3A92" w:rsidRDefault="00B80345" w:rsidP="00B80345">
      <w:pPr>
        <w:pStyle w:val="ListParagraph"/>
        <w:numPr>
          <w:ilvl w:val="0"/>
          <w:numId w:val="53"/>
        </w:numPr>
        <w:spacing w:after="0" w:line="240" w:lineRule="auto"/>
        <w:rPr>
          <w:rFonts w:asciiTheme="majorHAnsi" w:hAnsiTheme="majorHAnsi" w:cstheme="majorHAnsi"/>
        </w:rPr>
      </w:pPr>
      <w:r w:rsidRPr="006C3A92">
        <w:rPr>
          <w:rFonts w:asciiTheme="majorHAnsi" w:hAnsiTheme="majorHAnsi" w:cstheme="majorHAnsi"/>
        </w:rPr>
        <w:t>Knowledge of SSSC Codes, HSCS, CI, GIRFEC, UNCRC</w:t>
      </w:r>
    </w:p>
    <w:p w14:paraId="7DDC4AA3" w14:textId="77777777" w:rsidR="00B80345" w:rsidRPr="006C3A92" w:rsidRDefault="00B80345" w:rsidP="00B80345">
      <w:pPr>
        <w:pStyle w:val="ListParagraph"/>
        <w:numPr>
          <w:ilvl w:val="0"/>
          <w:numId w:val="53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  <w:r w:rsidRPr="006C3A92">
        <w:rPr>
          <w:rFonts w:asciiTheme="majorHAnsi" w:hAnsiTheme="majorHAnsi" w:cstheme="majorHAnsi"/>
        </w:rPr>
        <w:t>PVG membership (willingness to join)</w:t>
      </w:r>
    </w:p>
    <w:p w14:paraId="07283EC0" w14:textId="77777777" w:rsidR="00B80345" w:rsidRDefault="00B80345" w:rsidP="00B80345">
      <w:pPr>
        <w:spacing w:after="0" w:line="240" w:lineRule="auto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  <w:r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Desirable</w:t>
      </w:r>
      <w:r w:rsidRPr="00B62A2B"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:</w:t>
      </w:r>
    </w:p>
    <w:p w14:paraId="2DFBFA6F" w14:textId="77777777" w:rsidR="00B80345" w:rsidRPr="00327898" w:rsidRDefault="00B80345" w:rsidP="00B80345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327898">
        <w:rPr>
          <w:rFonts w:asciiTheme="majorHAnsi" w:hAnsiTheme="majorHAnsi" w:cstheme="majorHAnsi"/>
        </w:rPr>
        <w:t xml:space="preserve">First Aid, Food Hygiene, or Child Protection training </w:t>
      </w:r>
    </w:p>
    <w:p w14:paraId="36C32E05" w14:textId="77777777" w:rsidR="00B80345" w:rsidRPr="006C3A92" w:rsidRDefault="00B80345" w:rsidP="00B80345">
      <w:pPr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</w:rPr>
      </w:pPr>
      <w:r w:rsidRPr="00327898">
        <w:rPr>
          <w:rFonts w:asciiTheme="majorHAnsi" w:hAnsiTheme="majorHAnsi" w:cstheme="majorHAnsi"/>
        </w:rPr>
        <w:t>Relevant childcare/OSC experience</w:t>
      </w:r>
    </w:p>
    <w:p w14:paraId="78C94A68" w14:textId="77777777" w:rsidR="00B80345" w:rsidRDefault="00B80345" w:rsidP="00B80345">
      <w:pPr>
        <w:spacing w:after="0" w:line="240" w:lineRule="auto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</w:p>
    <w:p w14:paraId="5D387AC1" w14:textId="77777777" w:rsidR="00B80345" w:rsidRDefault="00B80345" w:rsidP="00B80345">
      <w:pPr>
        <w:spacing w:after="0" w:line="240" w:lineRule="auto"/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</w:pPr>
      <w:r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Training</w:t>
      </w:r>
      <w:r w:rsidRPr="00B62A2B">
        <w:rPr>
          <w:rFonts w:asciiTheme="majorHAnsi" w:eastAsiaTheme="majorEastAsia" w:hAnsiTheme="majorHAnsi" w:cstheme="majorHAnsi"/>
          <w:b/>
          <w:bCs/>
          <w:color w:val="31849B" w:themeColor="accent5" w:themeShade="BF"/>
          <w:sz w:val="28"/>
          <w:szCs w:val="28"/>
        </w:rPr>
        <w:t>:</w:t>
      </w:r>
    </w:p>
    <w:p w14:paraId="5ACA2B6F" w14:textId="77777777" w:rsidR="00B80345" w:rsidRPr="0079032E" w:rsidRDefault="00B80345" w:rsidP="00B80345">
      <w:pPr>
        <w:rPr>
          <w:rFonts w:ascii="Calibri" w:hAnsi="Calibri" w:cs="Calibri"/>
          <w:color w:val="000000" w:themeColor="text1"/>
        </w:rPr>
      </w:pPr>
      <w:r w:rsidRPr="0079032E">
        <w:rPr>
          <w:rFonts w:ascii="Calibri" w:hAnsi="Calibri" w:cs="Calibri"/>
          <w:color w:val="000000" w:themeColor="text1"/>
        </w:rPr>
        <w:t>Training opportunities will be available and provided</w:t>
      </w:r>
      <w:r>
        <w:rPr>
          <w:rFonts w:ascii="Calibri" w:hAnsi="Calibri" w:cs="Calibri"/>
          <w:color w:val="000000" w:themeColor="text1"/>
        </w:rPr>
        <w:t xml:space="preserve"> during employment</w:t>
      </w:r>
    </w:p>
    <w:p w14:paraId="57C32EC5" w14:textId="77777777" w:rsidR="009C1A6A" w:rsidRPr="00B225B2" w:rsidRDefault="009C1A6A" w:rsidP="008D1A97">
      <w:pPr>
        <w:spacing w:after="0"/>
        <w:rPr>
          <w:rFonts w:asciiTheme="majorHAnsi" w:hAnsiTheme="majorHAnsi" w:cstheme="majorHAnsi"/>
        </w:rPr>
      </w:pPr>
    </w:p>
    <w:sectPr w:rsidR="009C1A6A" w:rsidRPr="00B225B2" w:rsidSect="008D1A97">
      <w:headerReference w:type="default" r:id="rId13"/>
      <w:pgSz w:w="12240" w:h="15840"/>
      <w:pgMar w:top="670" w:right="1608" w:bottom="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D718" w14:textId="77777777" w:rsidR="0031097E" w:rsidRPr="000F388E" w:rsidRDefault="0031097E">
      <w:pPr>
        <w:spacing w:after="0" w:line="240" w:lineRule="auto"/>
      </w:pPr>
      <w:r w:rsidRPr="000F388E">
        <w:separator/>
      </w:r>
    </w:p>
  </w:endnote>
  <w:endnote w:type="continuationSeparator" w:id="0">
    <w:p w14:paraId="1933703C" w14:textId="77777777" w:rsidR="0031097E" w:rsidRPr="000F388E" w:rsidRDefault="0031097E">
      <w:pPr>
        <w:spacing w:after="0" w:line="240" w:lineRule="auto"/>
      </w:pPr>
      <w:r w:rsidRPr="000F38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F9FB" w14:textId="77777777" w:rsidR="0031097E" w:rsidRPr="000F388E" w:rsidRDefault="0031097E">
      <w:pPr>
        <w:spacing w:after="0" w:line="240" w:lineRule="auto"/>
      </w:pPr>
      <w:r w:rsidRPr="000F388E">
        <w:separator/>
      </w:r>
    </w:p>
  </w:footnote>
  <w:footnote w:type="continuationSeparator" w:id="0">
    <w:p w14:paraId="0FF5BE76" w14:textId="77777777" w:rsidR="0031097E" w:rsidRPr="000F388E" w:rsidRDefault="0031097E">
      <w:pPr>
        <w:spacing w:after="0" w:line="240" w:lineRule="auto"/>
      </w:pPr>
      <w:r w:rsidRPr="000F38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B426" w14:textId="17FFACDB" w:rsidR="008B28A2" w:rsidRPr="000F388E" w:rsidRDefault="00B225B2" w:rsidP="000F388E">
    <w:pPr>
      <w:pStyle w:val="Title"/>
      <w:jc w:val="center"/>
    </w:pPr>
    <w:r w:rsidRPr="000F388E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D6A3AA0" wp14:editId="359E2C32">
          <wp:simplePos x="0" y="0"/>
          <wp:positionH relativeFrom="column">
            <wp:posOffset>691515</wp:posOffset>
          </wp:positionH>
          <wp:positionV relativeFrom="paragraph">
            <wp:posOffset>-518160</wp:posOffset>
          </wp:positionV>
          <wp:extent cx="1123950" cy="1123950"/>
          <wp:effectExtent l="0" t="0" r="0" b="0"/>
          <wp:wrapNone/>
          <wp:docPr id="2114463209" name="Picture 2114463209" descr="A logo with text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388E">
      <w:rPr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277CB89E" wp14:editId="19B0F76B">
          <wp:simplePos x="0" y="0"/>
          <wp:positionH relativeFrom="column">
            <wp:posOffset>-27940</wp:posOffset>
          </wp:positionH>
          <wp:positionV relativeFrom="paragraph">
            <wp:posOffset>-351155</wp:posOffset>
          </wp:positionV>
          <wp:extent cx="809625" cy="810820"/>
          <wp:effectExtent l="0" t="0" r="0" b="8890"/>
          <wp:wrapNone/>
          <wp:docPr id="219715427" name="Picture 219715427" descr="A black and orange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orange circle with white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9625" cy="81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5B2">
      <w:t>Job Advert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779C5"/>
    <w:multiLevelType w:val="hybridMultilevel"/>
    <w:tmpl w:val="8924A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A0137"/>
    <w:multiLevelType w:val="multilevel"/>
    <w:tmpl w:val="7CD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00137A"/>
    <w:multiLevelType w:val="multilevel"/>
    <w:tmpl w:val="BF8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0E663A"/>
    <w:multiLevelType w:val="hybridMultilevel"/>
    <w:tmpl w:val="5442C15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774C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B24FFA"/>
    <w:multiLevelType w:val="multilevel"/>
    <w:tmpl w:val="CCCC28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DB072C"/>
    <w:multiLevelType w:val="multilevel"/>
    <w:tmpl w:val="91E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1F3A4A"/>
    <w:multiLevelType w:val="multilevel"/>
    <w:tmpl w:val="C932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562597"/>
    <w:multiLevelType w:val="multilevel"/>
    <w:tmpl w:val="AC3A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5E6737"/>
    <w:multiLevelType w:val="hybridMultilevel"/>
    <w:tmpl w:val="D34E0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5C4DD6"/>
    <w:multiLevelType w:val="multilevel"/>
    <w:tmpl w:val="8FD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2D0393"/>
    <w:multiLevelType w:val="multilevel"/>
    <w:tmpl w:val="A85A1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E62030"/>
    <w:multiLevelType w:val="multilevel"/>
    <w:tmpl w:val="23E2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341BB4"/>
    <w:multiLevelType w:val="multilevel"/>
    <w:tmpl w:val="E91A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643795"/>
    <w:multiLevelType w:val="multilevel"/>
    <w:tmpl w:val="00E0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E216AE"/>
    <w:multiLevelType w:val="hybridMultilevel"/>
    <w:tmpl w:val="3540245A"/>
    <w:lvl w:ilvl="0" w:tplc="E59EA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C6686E"/>
    <w:multiLevelType w:val="hybridMultilevel"/>
    <w:tmpl w:val="303AA24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774C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69470E"/>
    <w:multiLevelType w:val="multilevel"/>
    <w:tmpl w:val="6FD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3A4905"/>
    <w:multiLevelType w:val="multilevel"/>
    <w:tmpl w:val="0F2E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4C70AE"/>
    <w:multiLevelType w:val="hybridMultilevel"/>
    <w:tmpl w:val="B51EAC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894B0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74780"/>
    <w:multiLevelType w:val="hybridMultilevel"/>
    <w:tmpl w:val="6C9C26AA"/>
    <w:lvl w:ilvl="0" w:tplc="CA68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834102"/>
    <w:multiLevelType w:val="multilevel"/>
    <w:tmpl w:val="41D0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DF43FC"/>
    <w:multiLevelType w:val="multilevel"/>
    <w:tmpl w:val="7CD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A606A2"/>
    <w:multiLevelType w:val="hybridMultilevel"/>
    <w:tmpl w:val="AA32BC76"/>
    <w:lvl w:ilvl="0" w:tplc="A894B042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38A1265D"/>
    <w:multiLevelType w:val="multilevel"/>
    <w:tmpl w:val="E9D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6032AF"/>
    <w:multiLevelType w:val="multilevel"/>
    <w:tmpl w:val="2F0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927559"/>
    <w:multiLevelType w:val="multilevel"/>
    <w:tmpl w:val="65886B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8B39EC"/>
    <w:multiLevelType w:val="hybridMultilevel"/>
    <w:tmpl w:val="9C001C5E"/>
    <w:lvl w:ilvl="0" w:tplc="CA68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E33D6C"/>
    <w:multiLevelType w:val="multilevel"/>
    <w:tmpl w:val="1CC6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A72CF2"/>
    <w:multiLevelType w:val="hybridMultilevel"/>
    <w:tmpl w:val="FC8064D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774C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BC08B2"/>
    <w:multiLevelType w:val="multilevel"/>
    <w:tmpl w:val="72F8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E340E8"/>
    <w:multiLevelType w:val="multilevel"/>
    <w:tmpl w:val="901A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F404EE"/>
    <w:multiLevelType w:val="hybridMultilevel"/>
    <w:tmpl w:val="1924FF76"/>
    <w:lvl w:ilvl="0" w:tplc="4ABC755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894B0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3A6C21"/>
    <w:multiLevelType w:val="hybridMultilevel"/>
    <w:tmpl w:val="542EC9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A774C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4E02CA"/>
    <w:multiLevelType w:val="multilevel"/>
    <w:tmpl w:val="4F98D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E43ACA"/>
    <w:multiLevelType w:val="multilevel"/>
    <w:tmpl w:val="428443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E5434F"/>
    <w:multiLevelType w:val="multilevel"/>
    <w:tmpl w:val="E41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387B9B"/>
    <w:multiLevelType w:val="multilevel"/>
    <w:tmpl w:val="756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A7302B"/>
    <w:multiLevelType w:val="multilevel"/>
    <w:tmpl w:val="B440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836CF1"/>
    <w:multiLevelType w:val="multilevel"/>
    <w:tmpl w:val="340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D47293"/>
    <w:multiLevelType w:val="multilevel"/>
    <w:tmpl w:val="6386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FF0468"/>
    <w:multiLevelType w:val="multilevel"/>
    <w:tmpl w:val="5EC0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736590"/>
    <w:multiLevelType w:val="multilevel"/>
    <w:tmpl w:val="1C4E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9B6667"/>
    <w:multiLevelType w:val="hybridMultilevel"/>
    <w:tmpl w:val="8AA8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8154D5"/>
    <w:multiLevelType w:val="multilevel"/>
    <w:tmpl w:val="8F9E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745569">
    <w:abstractNumId w:val="8"/>
  </w:num>
  <w:num w:numId="2" w16cid:durableId="1160347390">
    <w:abstractNumId w:val="6"/>
  </w:num>
  <w:num w:numId="3" w16cid:durableId="8680791">
    <w:abstractNumId w:val="5"/>
  </w:num>
  <w:num w:numId="4" w16cid:durableId="1597445151">
    <w:abstractNumId w:val="4"/>
  </w:num>
  <w:num w:numId="5" w16cid:durableId="765660851">
    <w:abstractNumId w:val="7"/>
  </w:num>
  <w:num w:numId="6" w16cid:durableId="525021023">
    <w:abstractNumId w:val="3"/>
  </w:num>
  <w:num w:numId="7" w16cid:durableId="65498058">
    <w:abstractNumId w:val="2"/>
  </w:num>
  <w:num w:numId="8" w16cid:durableId="358312338">
    <w:abstractNumId w:val="1"/>
  </w:num>
  <w:num w:numId="9" w16cid:durableId="1996177861">
    <w:abstractNumId w:val="0"/>
  </w:num>
  <w:num w:numId="10" w16cid:durableId="778259661">
    <w:abstractNumId w:val="40"/>
  </w:num>
  <w:num w:numId="11" w16cid:durableId="274943956">
    <w:abstractNumId w:val="12"/>
  </w:num>
  <w:num w:numId="12" w16cid:durableId="1826820854">
    <w:abstractNumId w:val="41"/>
  </w:num>
  <w:num w:numId="13" w16cid:durableId="13190047">
    <w:abstractNumId w:val="37"/>
  </w:num>
  <w:num w:numId="14" w16cid:durableId="2144888252">
    <w:abstractNumId w:val="24"/>
  </w:num>
  <w:num w:numId="15" w16cid:durableId="149493079">
    <w:abstractNumId w:val="27"/>
  </w:num>
  <w:num w:numId="16" w16cid:durableId="252517462">
    <w:abstractNumId w:val="31"/>
  </w:num>
  <w:num w:numId="17" w16cid:durableId="723062614">
    <w:abstractNumId w:val="51"/>
  </w:num>
  <w:num w:numId="18" w16cid:durableId="1149133543">
    <w:abstractNumId w:val="20"/>
  </w:num>
  <w:num w:numId="19" w16cid:durableId="1761678518">
    <w:abstractNumId w:val="15"/>
  </w:num>
  <w:num w:numId="20" w16cid:durableId="6712552">
    <w:abstractNumId w:val="32"/>
  </w:num>
  <w:num w:numId="21" w16cid:durableId="94249548">
    <w:abstractNumId w:val="39"/>
  </w:num>
  <w:num w:numId="22" w16cid:durableId="2036733325">
    <w:abstractNumId w:val="48"/>
  </w:num>
  <w:num w:numId="23" w16cid:durableId="854423798">
    <w:abstractNumId w:val="36"/>
  </w:num>
  <w:num w:numId="24" w16cid:durableId="1455054239">
    <w:abstractNumId w:val="38"/>
  </w:num>
  <w:num w:numId="25" w16cid:durableId="1599213749">
    <w:abstractNumId w:val="52"/>
  </w:num>
  <w:num w:numId="26" w16cid:durableId="1985698408">
    <w:abstractNumId w:val="25"/>
  </w:num>
  <w:num w:numId="27" w16cid:durableId="830878095">
    <w:abstractNumId w:val="11"/>
  </w:num>
  <w:num w:numId="28" w16cid:durableId="1349673751">
    <w:abstractNumId w:val="49"/>
  </w:num>
  <w:num w:numId="29" w16cid:durableId="2003459525">
    <w:abstractNumId w:val="29"/>
  </w:num>
  <w:num w:numId="30" w16cid:durableId="1218929502">
    <w:abstractNumId w:val="19"/>
  </w:num>
  <w:num w:numId="31" w16cid:durableId="2128234517">
    <w:abstractNumId w:val="42"/>
  </w:num>
  <w:num w:numId="32" w16cid:durableId="1808664006">
    <w:abstractNumId w:val="13"/>
  </w:num>
  <w:num w:numId="33" w16cid:durableId="470631754">
    <w:abstractNumId w:val="34"/>
  </w:num>
  <w:num w:numId="34" w16cid:durableId="650445539">
    <w:abstractNumId w:val="43"/>
  </w:num>
  <w:num w:numId="35" w16cid:durableId="1291130218">
    <w:abstractNumId w:val="22"/>
  </w:num>
  <w:num w:numId="36" w16cid:durableId="343746292">
    <w:abstractNumId w:val="26"/>
  </w:num>
  <w:num w:numId="37" w16cid:durableId="1327786484">
    <w:abstractNumId w:val="16"/>
  </w:num>
  <w:num w:numId="38" w16cid:durableId="81922501">
    <w:abstractNumId w:val="18"/>
  </w:num>
  <w:num w:numId="39" w16cid:durableId="1878197207">
    <w:abstractNumId w:val="45"/>
  </w:num>
  <w:num w:numId="40" w16cid:durableId="193471171">
    <w:abstractNumId w:val="47"/>
  </w:num>
  <w:num w:numId="41" w16cid:durableId="747192900">
    <w:abstractNumId w:val="10"/>
  </w:num>
  <w:num w:numId="42" w16cid:durableId="541289342">
    <w:abstractNumId w:val="44"/>
  </w:num>
  <w:num w:numId="43" w16cid:durableId="145712145">
    <w:abstractNumId w:val="14"/>
  </w:num>
  <w:num w:numId="44" w16cid:durableId="53282528">
    <w:abstractNumId w:val="21"/>
  </w:num>
  <w:num w:numId="45" w16cid:durableId="1864703375">
    <w:abstractNumId w:val="30"/>
  </w:num>
  <w:num w:numId="46" w16cid:durableId="1666010457">
    <w:abstractNumId w:val="23"/>
  </w:num>
  <w:num w:numId="47" w16cid:durableId="988747266">
    <w:abstractNumId w:val="9"/>
  </w:num>
  <w:num w:numId="48" w16cid:durableId="1895196498">
    <w:abstractNumId w:val="46"/>
  </w:num>
  <w:num w:numId="49" w16cid:durableId="1688632342">
    <w:abstractNumId w:val="50"/>
  </w:num>
  <w:num w:numId="50" w16cid:durableId="1669553606">
    <w:abstractNumId w:val="33"/>
  </w:num>
  <w:num w:numId="51" w16cid:durableId="1576626733">
    <w:abstractNumId w:val="17"/>
  </w:num>
  <w:num w:numId="52" w16cid:durableId="893082377">
    <w:abstractNumId w:val="28"/>
  </w:num>
  <w:num w:numId="53" w16cid:durableId="4725968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2A9"/>
    <w:rsid w:val="00050A32"/>
    <w:rsid w:val="0006063C"/>
    <w:rsid w:val="000C4CE2"/>
    <w:rsid w:val="000D7A38"/>
    <w:rsid w:val="000E0749"/>
    <w:rsid w:val="000F388E"/>
    <w:rsid w:val="001275A7"/>
    <w:rsid w:val="0015074B"/>
    <w:rsid w:val="00153316"/>
    <w:rsid w:val="001B555F"/>
    <w:rsid w:val="00206616"/>
    <w:rsid w:val="00257CF8"/>
    <w:rsid w:val="0029639D"/>
    <w:rsid w:val="00304D7D"/>
    <w:rsid w:val="0031097E"/>
    <w:rsid w:val="00317EDA"/>
    <w:rsid w:val="00326F90"/>
    <w:rsid w:val="00371151"/>
    <w:rsid w:val="00376554"/>
    <w:rsid w:val="003B247E"/>
    <w:rsid w:val="003C7E5A"/>
    <w:rsid w:val="004051EF"/>
    <w:rsid w:val="0044216F"/>
    <w:rsid w:val="004A28D6"/>
    <w:rsid w:val="004E252F"/>
    <w:rsid w:val="00506DF6"/>
    <w:rsid w:val="0055756D"/>
    <w:rsid w:val="005722C4"/>
    <w:rsid w:val="005D62A4"/>
    <w:rsid w:val="005E1203"/>
    <w:rsid w:val="005F70C9"/>
    <w:rsid w:val="006601A2"/>
    <w:rsid w:val="00683FC6"/>
    <w:rsid w:val="006F5CD5"/>
    <w:rsid w:val="00702919"/>
    <w:rsid w:val="007306AF"/>
    <w:rsid w:val="007D5BB5"/>
    <w:rsid w:val="007E3257"/>
    <w:rsid w:val="0088518A"/>
    <w:rsid w:val="008B28A2"/>
    <w:rsid w:val="008B5D15"/>
    <w:rsid w:val="008D0952"/>
    <w:rsid w:val="008D1A97"/>
    <w:rsid w:val="009B1868"/>
    <w:rsid w:val="009C1A6A"/>
    <w:rsid w:val="009D23EE"/>
    <w:rsid w:val="009F19B2"/>
    <w:rsid w:val="009F7FEA"/>
    <w:rsid w:val="00A32C58"/>
    <w:rsid w:val="00A4717D"/>
    <w:rsid w:val="00A5366E"/>
    <w:rsid w:val="00A5656D"/>
    <w:rsid w:val="00A75003"/>
    <w:rsid w:val="00A94375"/>
    <w:rsid w:val="00AA1D8D"/>
    <w:rsid w:val="00AC6BF7"/>
    <w:rsid w:val="00B225B2"/>
    <w:rsid w:val="00B47730"/>
    <w:rsid w:val="00B80345"/>
    <w:rsid w:val="00BC348B"/>
    <w:rsid w:val="00C13391"/>
    <w:rsid w:val="00C203B3"/>
    <w:rsid w:val="00C5755C"/>
    <w:rsid w:val="00CB0664"/>
    <w:rsid w:val="00CD4791"/>
    <w:rsid w:val="00D36F96"/>
    <w:rsid w:val="00D43FE7"/>
    <w:rsid w:val="00D74A75"/>
    <w:rsid w:val="00D9612B"/>
    <w:rsid w:val="00DA1FFB"/>
    <w:rsid w:val="00DB3201"/>
    <w:rsid w:val="00DD15F0"/>
    <w:rsid w:val="00E413BE"/>
    <w:rsid w:val="00E843AA"/>
    <w:rsid w:val="00E93608"/>
    <w:rsid w:val="00ED3A8F"/>
    <w:rsid w:val="00F12554"/>
    <w:rsid w:val="00F12975"/>
    <w:rsid w:val="00F25541"/>
    <w:rsid w:val="00F36502"/>
    <w:rsid w:val="00F75004"/>
    <w:rsid w:val="00F83336"/>
    <w:rsid w:val="00F87C52"/>
    <w:rsid w:val="00FA4D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A74E86"/>
  <w14:defaultImageDpi w14:val="330"/>
  <w15:docId w15:val="{CC2D888E-50FB-4337-8757-8DF15473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F19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9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6B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ly@magdalenec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GwkpXY3D6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da169-516c-4660-a10f-a8697c0d2559" xsi:nil="true"/>
    <lcf76f155ced4ddcb4097134ff3c332f xmlns="b6275aa3-2d03-46a7-aa3d-787ebd22557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9BB2935AAA1449F83D471AC7E4063" ma:contentTypeVersion="10" ma:contentTypeDescription="Create a new document." ma:contentTypeScope="" ma:versionID="d26e87a51024ee23855579256dfcb2cd">
  <xsd:schema xmlns:xsd="http://www.w3.org/2001/XMLSchema" xmlns:xs="http://www.w3.org/2001/XMLSchema" xmlns:p="http://schemas.microsoft.com/office/2006/metadata/properties" xmlns:ns2="b6275aa3-2d03-46a7-aa3d-787ebd22557e" xmlns:ns3="df8da169-516c-4660-a10f-a8697c0d2559" targetNamespace="http://schemas.microsoft.com/office/2006/metadata/properties" ma:root="true" ma:fieldsID="f4cfb52b919c9c0f5f21a0aeb7e00862" ns2:_="" ns3:_="">
    <xsd:import namespace="b6275aa3-2d03-46a7-aa3d-787ebd22557e"/>
    <xsd:import namespace="df8da169-516c-4660-a10f-a8697c0d2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5aa3-2d03-46a7-aa3d-787ebd22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cd324d-0fc1-4663-a10f-9cf4d278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a169-516c-4660-a10f-a8697c0d25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91492-51c1-41d2-b8da-a3e604e8702b}" ma:internalName="TaxCatchAll" ma:showField="CatchAllData" ma:web="df8da169-516c-4660-a10f-a8697c0d2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A84D8-12F3-4A87-B56F-6EDB4E71F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8E8F8-B234-4DF2-82BF-B4E49517C842}">
  <ds:schemaRefs>
    <ds:schemaRef ds:uri="http://schemas.microsoft.com/office/2006/metadata/properties"/>
    <ds:schemaRef ds:uri="http://schemas.microsoft.com/office/infopath/2007/PartnerControls"/>
    <ds:schemaRef ds:uri="df8da169-516c-4660-a10f-a8697c0d2559"/>
    <ds:schemaRef ds:uri="b6275aa3-2d03-46a7-aa3d-787ebd22557e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52820-7790-49CA-9747-3FD692F5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5aa3-2d03-46a7-aa3d-787ebd22557e"/>
    <ds:schemaRef ds:uri="df8da169-516c-4660-a10f-a8697c0d2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2620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Rab</cp:lastModifiedBy>
  <cp:revision>14</cp:revision>
  <dcterms:created xsi:type="dcterms:W3CDTF">2026-03-30T10:37:00Z</dcterms:created>
  <dcterms:modified xsi:type="dcterms:W3CDTF">2026-03-30T10:54:00Z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0x010100E009BB2935AAA1449F83D471AC7E4063</vt:lpwstr>
  </property>
  <property fmtid="{D5CDD505-2E9C-101B-9397-08002B2CF9AE}" pid="3" name="MediaServiceImageTags">
    <vt:lpwstr/>
  </property>
</Properties>
</file>