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A05" w14:textId="77777777" w:rsidR="006F5CD5" w:rsidRDefault="000F388E" w:rsidP="00CD4791">
      <w:pPr>
        <w:pStyle w:val="Heading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</w:rPr>
      </w:pPr>
      <w:r w:rsidRPr="000F388E">
        <w:rPr>
          <w:rStyle w:val="Heading2Char"/>
          <w:rFonts w:cstheme="majorHAnsi"/>
          <w:b/>
          <w:bCs/>
          <w:color w:val="31849B" w:themeColor="accent5" w:themeShade="BF"/>
        </w:rPr>
        <w:t>THE DAILY PROJECT</w:t>
      </w:r>
      <w:r w:rsidR="00317EDA">
        <w:rPr>
          <w:rStyle w:val="Heading2Char"/>
          <w:rFonts w:cstheme="majorHAnsi"/>
          <w:b/>
          <w:bCs/>
          <w:color w:val="31849B" w:themeColor="accent5" w:themeShade="BF"/>
        </w:rPr>
        <w:t xml:space="preserve"> - </w:t>
      </w:r>
      <w:r w:rsidR="00317EDA" w:rsidRPr="000F388E">
        <w:rPr>
          <w:rStyle w:val="Heading2Char"/>
          <w:rFonts w:cstheme="majorHAnsi"/>
          <w:b/>
          <w:bCs/>
          <w:color w:val="31849B" w:themeColor="accent5" w:themeShade="BF"/>
        </w:rPr>
        <w:t>AFTER SCHOOL CLUB</w:t>
      </w:r>
      <w:r w:rsidR="00317EDA">
        <w:rPr>
          <w:rStyle w:val="Heading2Char"/>
          <w:rFonts w:cstheme="majorHAnsi"/>
          <w:b/>
          <w:bCs/>
          <w:color w:val="31849B" w:themeColor="accent5" w:themeShade="BF"/>
        </w:rPr>
        <w:t xml:space="preserve"> Play Worker</w:t>
      </w:r>
      <w:r w:rsidRPr="000F388E">
        <w:rPr>
          <w:rFonts w:cstheme="majorHAnsi"/>
        </w:rPr>
        <w:br/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Magdalene Community </w:t>
      </w:r>
      <w:r w:rsidRPr="00AC6BF7">
        <w:rPr>
          <w:rFonts w:cstheme="majorHAnsi"/>
          <w:b w:val="0"/>
          <w:bCs w:val="0"/>
          <w:color w:val="auto"/>
          <w:sz w:val="22"/>
          <w:szCs w:val="22"/>
        </w:rPr>
        <w:t xml:space="preserve">Education 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Centre, </w:t>
      </w:r>
      <w:r w:rsidRPr="00AC6BF7">
        <w:rPr>
          <w:rFonts w:cstheme="majorHAnsi"/>
          <w:b w:val="0"/>
          <w:bCs w:val="0"/>
          <w:color w:val="auto"/>
          <w:sz w:val="22"/>
          <w:szCs w:val="22"/>
        </w:rPr>
        <w:t xml:space="preserve">106b Magdalene Drive, 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>Edinburgh</w:t>
      </w:r>
      <w:r w:rsidRPr="00AC6BF7">
        <w:rPr>
          <w:rFonts w:cstheme="majorHAnsi"/>
          <w:b w:val="0"/>
          <w:bCs w:val="0"/>
          <w:color w:val="auto"/>
          <w:sz w:val="22"/>
          <w:szCs w:val="22"/>
        </w:rPr>
        <w:t>, EH15 3BE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Pr="000F388E">
        <w:rPr>
          <w:rFonts w:cstheme="majorHAnsi"/>
          <w:color w:val="auto"/>
          <w:sz w:val="22"/>
          <w:szCs w:val="22"/>
        </w:rPr>
        <w:t>Salary: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 </w:t>
      </w:r>
      <w:r w:rsidR="006F5CD5" w:rsidRPr="006F5CD5">
        <w:rPr>
          <w:rFonts w:cstheme="majorHAnsi"/>
          <w:b w:val="0"/>
          <w:bCs w:val="0"/>
          <w:color w:val="auto"/>
          <w:sz w:val="22"/>
          <w:szCs w:val="22"/>
        </w:rPr>
        <w:t>Hourly Rate: £13.45</w:t>
      </w:r>
    </w:p>
    <w:p w14:paraId="4507EF69" w14:textId="4604561E" w:rsidR="00F12554" w:rsidRDefault="006F5CD5" w:rsidP="00CD4791">
      <w:pPr>
        <w:pStyle w:val="Heading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</w:rPr>
      </w:pPr>
      <w:r w:rsidRPr="006F5CD5">
        <w:rPr>
          <w:rFonts w:cstheme="majorHAnsi"/>
          <w:color w:val="auto"/>
          <w:sz w:val="22"/>
          <w:szCs w:val="22"/>
        </w:rPr>
        <w:t>Hours</w:t>
      </w:r>
      <w:r>
        <w:rPr>
          <w:rFonts w:cstheme="majorHAnsi"/>
          <w:color w:val="auto"/>
          <w:sz w:val="22"/>
          <w:szCs w:val="22"/>
        </w:rPr>
        <w:t xml:space="preserve">: </w:t>
      </w:r>
      <w:r w:rsidR="00F12554" w:rsidRPr="00F12554">
        <w:rPr>
          <w:rFonts w:cstheme="majorHAnsi"/>
          <w:b w:val="0"/>
          <w:bCs w:val="0"/>
          <w:color w:val="auto"/>
          <w:sz w:val="22"/>
          <w:szCs w:val="22"/>
        </w:rPr>
        <w:t>18 hrs/week (additional hours available during school holidays)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AC6BF7" w:rsidRPr="00683FC6">
        <w:rPr>
          <w:rFonts w:cstheme="majorHAnsi"/>
          <w:color w:val="auto"/>
          <w:sz w:val="22"/>
          <w:szCs w:val="22"/>
        </w:rPr>
        <w:t>Employer:</w:t>
      </w:r>
      <w:r w:rsidR="00AC6BF7" w:rsidRPr="00AC6BF7">
        <w:rPr>
          <w:rFonts w:cstheme="majorHAnsi"/>
          <w:b w:val="0"/>
          <w:bCs w:val="0"/>
          <w:color w:val="auto"/>
          <w:sz w:val="22"/>
          <w:szCs w:val="22"/>
        </w:rPr>
        <w:t xml:space="preserve"> MAGDALENE:CC SCIO (SC050855)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0F388E" w:rsidRPr="000F388E">
        <w:rPr>
          <w:rFonts w:cstheme="majorHAnsi"/>
          <w:color w:val="auto"/>
          <w:sz w:val="22"/>
          <w:szCs w:val="22"/>
        </w:rPr>
        <w:t>Closing Date: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 </w:t>
      </w:r>
      <w:r w:rsidR="00FA4DF4">
        <w:rPr>
          <w:rFonts w:cstheme="majorHAnsi"/>
          <w:b w:val="0"/>
          <w:bCs w:val="0"/>
          <w:color w:val="auto"/>
          <w:sz w:val="22"/>
          <w:szCs w:val="22"/>
        </w:rPr>
        <w:t>3</w:t>
      </w:r>
      <w:r w:rsidR="004A28D6">
        <w:rPr>
          <w:rFonts w:cstheme="majorHAnsi"/>
          <w:b w:val="0"/>
          <w:bCs w:val="0"/>
          <w:color w:val="auto"/>
          <w:sz w:val="22"/>
          <w:szCs w:val="22"/>
        </w:rPr>
        <w:t>/</w:t>
      </w:r>
      <w:r w:rsidR="00F12554">
        <w:rPr>
          <w:rFonts w:cstheme="majorHAnsi"/>
          <w:b w:val="0"/>
          <w:bCs w:val="0"/>
          <w:color w:val="auto"/>
          <w:sz w:val="22"/>
          <w:szCs w:val="22"/>
        </w:rPr>
        <w:t>4</w:t>
      </w:r>
      <w:r w:rsidR="004A28D6">
        <w:rPr>
          <w:rFonts w:cstheme="majorHAnsi"/>
          <w:b w:val="0"/>
          <w:bCs w:val="0"/>
          <w:color w:val="auto"/>
          <w:sz w:val="22"/>
          <w:szCs w:val="22"/>
        </w:rPr>
        <w:t>/26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0F388E" w:rsidRPr="000F388E">
        <w:rPr>
          <w:rFonts w:cstheme="majorHAnsi"/>
          <w:color w:val="auto"/>
          <w:sz w:val="22"/>
          <w:szCs w:val="22"/>
        </w:rPr>
        <w:t>Start Date: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 As soon as safely possible following safer recruitment checks</w:t>
      </w:r>
    </w:p>
    <w:p w14:paraId="5FF561CC" w14:textId="71D65928" w:rsidR="00CD4791" w:rsidRDefault="000F388E" w:rsidP="00CD4791">
      <w:pPr>
        <w:pStyle w:val="Heading1"/>
        <w:spacing w:before="0" w:line="240" w:lineRule="auto"/>
        <w:rPr>
          <w:rFonts w:cstheme="majorHAnsi"/>
          <w:b w:val="0"/>
          <w:bCs w:val="0"/>
          <w:i/>
          <w:iCs/>
          <w:color w:val="auto"/>
          <w:sz w:val="22"/>
          <w:szCs w:val="22"/>
        </w:rPr>
      </w:pPr>
      <w:r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CD4791" w:rsidRPr="00CD4791">
        <w:rPr>
          <w:rFonts w:cstheme="majorHAnsi"/>
          <w:b w:val="0"/>
          <w:bCs w:val="0"/>
          <w:i/>
          <w:iCs/>
          <w:color w:val="auto"/>
          <w:sz w:val="22"/>
          <w:szCs w:val="22"/>
        </w:rPr>
        <w:t>MAGDALENE:CC SCIO is seeking</w:t>
      </w:r>
      <w:r w:rsidR="000D7A38" w:rsidRPr="000D7A38">
        <w:t xml:space="preserve"> </w:t>
      </w:r>
      <w:r w:rsidR="000D7A38" w:rsidRPr="000D7A38">
        <w:rPr>
          <w:rFonts w:cstheme="majorHAnsi"/>
          <w:b w:val="0"/>
          <w:bCs w:val="0"/>
          <w:i/>
          <w:iCs/>
          <w:color w:val="auto"/>
          <w:sz w:val="22"/>
          <w:szCs w:val="22"/>
        </w:rPr>
        <w:t xml:space="preserve">Playworkers to support the delivery </w:t>
      </w:r>
      <w:proofErr w:type="gramStart"/>
      <w:r w:rsidR="000D7A38" w:rsidRPr="000D7A38">
        <w:rPr>
          <w:rFonts w:cstheme="majorHAnsi"/>
          <w:b w:val="0"/>
          <w:bCs w:val="0"/>
          <w:i/>
          <w:iCs/>
          <w:color w:val="auto"/>
          <w:sz w:val="22"/>
          <w:szCs w:val="22"/>
        </w:rPr>
        <w:t>of  New</w:t>
      </w:r>
      <w:proofErr w:type="gramEnd"/>
      <w:r w:rsidR="000D7A38" w:rsidRPr="000D7A38">
        <w:rPr>
          <w:rFonts w:cstheme="majorHAnsi"/>
          <w:b w:val="0"/>
          <w:bCs w:val="0"/>
          <w:i/>
          <w:iCs/>
          <w:color w:val="auto"/>
          <w:sz w:val="22"/>
          <w:szCs w:val="22"/>
        </w:rPr>
        <w:t xml:space="preserve"> </w:t>
      </w:r>
      <w:proofErr w:type="gramStart"/>
      <w:r w:rsidR="000D7A38" w:rsidRPr="000D7A38">
        <w:rPr>
          <w:rFonts w:cstheme="majorHAnsi"/>
          <w:b w:val="0"/>
          <w:bCs w:val="0"/>
          <w:i/>
          <w:iCs/>
          <w:color w:val="auto"/>
          <w:sz w:val="22"/>
          <w:szCs w:val="22"/>
        </w:rPr>
        <w:t>The</w:t>
      </w:r>
      <w:proofErr w:type="gramEnd"/>
      <w:r w:rsidR="000D7A38" w:rsidRPr="000D7A38">
        <w:rPr>
          <w:rFonts w:cstheme="majorHAnsi"/>
          <w:b w:val="0"/>
          <w:bCs w:val="0"/>
          <w:i/>
          <w:iCs/>
          <w:color w:val="auto"/>
          <w:sz w:val="22"/>
          <w:szCs w:val="22"/>
        </w:rPr>
        <w:t xml:space="preserve"> Daily Project after school club. This role supports the Daily Project Lead Practitioner and involves leading high-quality, child-centred play, maintaining safety, and building strong relationships with children and families.</w:t>
      </w:r>
    </w:p>
    <w:p w14:paraId="30935F93" w14:textId="77777777" w:rsidR="00A32C58" w:rsidRDefault="00A32C58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228B61EF" w14:textId="74BA77D0" w:rsidR="00683FC6" w:rsidRPr="00683FC6" w:rsidRDefault="00683FC6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683FC6">
        <w:rPr>
          <w:rFonts w:asciiTheme="majorHAnsi" w:hAnsiTheme="majorHAnsi" w:cstheme="majorHAnsi"/>
          <w:b/>
          <w:bCs/>
          <w:color w:val="31849B" w:themeColor="accent5" w:themeShade="BF"/>
        </w:rPr>
        <w:t>How to Apply</w:t>
      </w:r>
    </w:p>
    <w:p w14:paraId="5838D17C" w14:textId="77777777" w:rsidR="00683FC6" w:rsidRPr="00683FC6" w:rsidRDefault="00683FC6" w:rsidP="008D1A97">
      <w:pPr>
        <w:spacing w:after="0"/>
        <w:rPr>
          <w:rFonts w:asciiTheme="majorHAnsi" w:hAnsiTheme="majorHAnsi" w:cstheme="majorHAnsi"/>
        </w:rPr>
      </w:pPr>
      <w:r w:rsidRPr="00683FC6">
        <w:rPr>
          <w:rFonts w:asciiTheme="majorHAnsi" w:hAnsiTheme="majorHAnsi" w:cstheme="majorHAnsi"/>
        </w:rPr>
        <w:t>Applications must be made online through our official form:</w:t>
      </w:r>
    </w:p>
    <w:p w14:paraId="3D79E915" w14:textId="5DA86D99" w:rsidR="00683FC6" w:rsidRPr="00B225B2" w:rsidRDefault="00683FC6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8D1A97">
        <w:rPr>
          <w:rFonts w:ascii="Segoe UI Emoji" w:hAnsi="Segoe UI Emoji" w:cs="Segoe UI Emoji"/>
          <w:b/>
          <w:bCs/>
        </w:rPr>
        <w:t>👉</w:t>
      </w:r>
      <w:r w:rsidRPr="00683FC6">
        <w:rPr>
          <w:rFonts w:asciiTheme="majorHAnsi" w:hAnsiTheme="majorHAnsi" w:cstheme="majorHAnsi"/>
          <w:b/>
          <w:bCs/>
          <w:color w:val="31849B" w:themeColor="accent5" w:themeShade="BF"/>
        </w:rPr>
        <w:t xml:space="preserve"> Application Form: </w:t>
      </w:r>
      <w:hyperlink r:id="rId11" w:tgtFrame="_new" w:history="1">
        <w:r w:rsidRPr="00683FC6">
          <w:rPr>
            <w:rStyle w:val="Hyperlink"/>
            <w:rFonts w:asciiTheme="majorHAnsi" w:hAnsiTheme="majorHAnsi" w:cstheme="majorHAnsi"/>
            <w:b/>
            <w:bCs/>
            <w:color w:val="0000BF" w:themeColor="hyperlink" w:themeShade="BF"/>
          </w:rPr>
          <w:t>https://forms.office.com/e/GwkpXY3D6K</w:t>
        </w:r>
      </w:hyperlink>
    </w:p>
    <w:p w14:paraId="6AF8B31C" w14:textId="77777777" w:rsidR="00683FC6" w:rsidRPr="00683FC6" w:rsidRDefault="00683FC6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683FC6">
        <w:rPr>
          <w:rFonts w:asciiTheme="majorHAnsi" w:hAnsiTheme="majorHAnsi" w:cstheme="majorHAnsi"/>
          <w:b/>
          <w:bCs/>
          <w:color w:val="31849B" w:themeColor="accent5" w:themeShade="BF"/>
        </w:rPr>
        <w:t>More Information</w:t>
      </w:r>
    </w:p>
    <w:p w14:paraId="60427BDB" w14:textId="3B10DAA4" w:rsidR="000F388E" w:rsidRDefault="00683FC6" w:rsidP="008D1A97">
      <w:pPr>
        <w:spacing w:after="0"/>
        <w:rPr>
          <w:rFonts w:asciiTheme="majorHAnsi" w:hAnsiTheme="majorHAnsi" w:cstheme="majorHAnsi"/>
        </w:rPr>
      </w:pPr>
      <w:r w:rsidRPr="00683FC6">
        <w:rPr>
          <w:rFonts w:asciiTheme="majorHAnsi" w:hAnsiTheme="majorHAnsi" w:cstheme="majorHAnsi"/>
        </w:rPr>
        <w:t>For informal enquiries, please contact:</w:t>
      </w:r>
      <w:r w:rsidRPr="00683FC6">
        <w:rPr>
          <w:rFonts w:asciiTheme="majorHAnsi" w:hAnsiTheme="majorHAnsi" w:cstheme="majorHAnsi"/>
        </w:rPr>
        <w:br/>
      </w:r>
      <w:r w:rsidRPr="00683FC6">
        <w:rPr>
          <w:rFonts w:ascii="Segoe UI Emoji" w:hAnsi="Segoe UI Emoji" w:cs="Segoe UI Emoji"/>
        </w:rPr>
        <w:t>📧</w:t>
      </w:r>
      <w:r w:rsidRPr="00683FC6">
        <w:rPr>
          <w:rFonts w:asciiTheme="majorHAnsi" w:hAnsiTheme="majorHAnsi" w:cstheme="majorHAnsi"/>
        </w:rPr>
        <w:t xml:space="preserve"> </w:t>
      </w:r>
      <w:hyperlink r:id="rId12" w:history="1">
        <w:r w:rsidRPr="00683FC6">
          <w:rPr>
            <w:rStyle w:val="Hyperlink"/>
            <w:rFonts w:asciiTheme="majorHAnsi" w:hAnsiTheme="majorHAnsi" w:cstheme="majorHAnsi"/>
            <w:color w:val="auto"/>
          </w:rPr>
          <w:t>Daily@magdalenecc.co.uk</w:t>
        </w:r>
      </w:hyperlink>
      <w:r w:rsidRPr="00683FC6">
        <w:rPr>
          <w:rFonts w:asciiTheme="majorHAnsi" w:hAnsiTheme="majorHAnsi" w:cstheme="majorHAnsi"/>
        </w:rPr>
        <w:br/>
      </w:r>
      <w:r w:rsidRPr="00683FC6">
        <w:rPr>
          <w:rFonts w:ascii="Segoe UI Emoji" w:hAnsi="Segoe UI Emoji" w:cs="Segoe UI Emoji"/>
        </w:rPr>
        <w:t>📞</w:t>
      </w:r>
      <w:r w:rsidRPr="00683FC6">
        <w:rPr>
          <w:rFonts w:asciiTheme="majorHAnsi" w:hAnsiTheme="majorHAnsi" w:cstheme="majorHAnsi"/>
        </w:rPr>
        <w:t xml:space="preserve"> 0131 669 8760 / 07545 804034</w:t>
      </w:r>
    </w:p>
    <w:p w14:paraId="3314D693" w14:textId="77777777" w:rsidR="009C1A6A" w:rsidRDefault="009C1A6A" w:rsidP="008D1A97">
      <w:pPr>
        <w:spacing w:after="0"/>
        <w:rPr>
          <w:rFonts w:asciiTheme="majorHAnsi" w:hAnsiTheme="majorHAnsi" w:cstheme="majorHAnsi"/>
        </w:rPr>
      </w:pPr>
    </w:p>
    <w:p w14:paraId="5FAADFA5" w14:textId="77777777" w:rsidR="00D43FE7" w:rsidRDefault="00D43FE7" w:rsidP="009C1A6A">
      <w:pPr>
        <w:spacing w:after="0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 w:rsidRPr="00D43FE7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Responsibilities include:</w:t>
      </w:r>
    </w:p>
    <w:p w14:paraId="47E7B7E1" w14:textId="77777777" w:rsidR="00F36502" w:rsidRPr="00F36502" w:rsidRDefault="00F36502" w:rsidP="00F36502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F36502">
        <w:rPr>
          <w:rFonts w:asciiTheme="majorHAnsi" w:hAnsiTheme="majorHAnsi" w:cstheme="majorHAnsi"/>
        </w:rPr>
        <w:t>Assist in the Daily operation of the after-school club</w:t>
      </w:r>
    </w:p>
    <w:p w14:paraId="1F8602EA" w14:textId="77777777" w:rsidR="00F36502" w:rsidRPr="00F36502" w:rsidRDefault="00F36502" w:rsidP="00F36502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F36502">
        <w:rPr>
          <w:rFonts w:asciiTheme="majorHAnsi" w:hAnsiTheme="majorHAnsi" w:cstheme="majorHAnsi"/>
        </w:rPr>
        <w:t>Ensuring compliance with Care Inspectorate regulations</w:t>
      </w:r>
    </w:p>
    <w:p w14:paraId="732A8C1E" w14:textId="77777777" w:rsidR="00F36502" w:rsidRPr="00F36502" w:rsidRDefault="00F36502" w:rsidP="00F36502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F36502">
        <w:rPr>
          <w:rFonts w:asciiTheme="majorHAnsi" w:hAnsiTheme="majorHAnsi" w:cstheme="majorHAnsi"/>
        </w:rPr>
        <w:t xml:space="preserve">Planning high-quality, child-led play experiences </w:t>
      </w:r>
    </w:p>
    <w:p w14:paraId="424E552E" w14:textId="77777777" w:rsidR="00F36502" w:rsidRPr="00F36502" w:rsidRDefault="00F36502" w:rsidP="00F36502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F36502">
        <w:rPr>
          <w:rFonts w:asciiTheme="majorHAnsi" w:hAnsiTheme="majorHAnsi" w:cstheme="majorHAnsi"/>
        </w:rPr>
        <w:t>Promoting children’s rights and participation</w:t>
      </w:r>
    </w:p>
    <w:p w14:paraId="5226B055" w14:textId="77777777" w:rsidR="00F36502" w:rsidRPr="00F36502" w:rsidRDefault="00F36502" w:rsidP="00F36502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F36502">
        <w:rPr>
          <w:rFonts w:asciiTheme="majorHAnsi" w:hAnsiTheme="majorHAnsi" w:cstheme="majorHAnsi"/>
        </w:rPr>
        <w:t xml:space="preserve">Maintaining a clean and safe space for the children </w:t>
      </w:r>
    </w:p>
    <w:p w14:paraId="22C29317" w14:textId="3F2C5EB8" w:rsidR="00F36502" w:rsidRDefault="00F36502" w:rsidP="00F36502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F36502">
        <w:rPr>
          <w:rFonts w:asciiTheme="majorHAnsi" w:hAnsiTheme="majorHAnsi" w:cstheme="majorHAnsi"/>
        </w:rPr>
        <w:t xml:space="preserve">Assisting in reflective practice and continuous improvement </w:t>
      </w:r>
    </w:p>
    <w:p w14:paraId="76E90BEE" w14:textId="77777777" w:rsidR="00F36502" w:rsidRPr="00F36502" w:rsidRDefault="00F36502" w:rsidP="00F36502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4F5D4576" w14:textId="77777777" w:rsidR="00DA1FFB" w:rsidRDefault="00DA1FFB" w:rsidP="009C1A6A">
      <w:pPr>
        <w:spacing w:after="0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 w:rsidRPr="00DA1FFB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Are you someone who is:</w:t>
      </w:r>
    </w:p>
    <w:p w14:paraId="5188BA47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Warm, calm, supportive and child-centred</w:t>
      </w:r>
    </w:p>
    <w:p w14:paraId="055F22D1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 xml:space="preserve">Experienced in working in a team to provide the best possible experience </w:t>
      </w:r>
    </w:p>
    <w:p w14:paraId="2DC76A6B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A strong communicator who builds positive relationships</w:t>
      </w:r>
    </w:p>
    <w:p w14:paraId="564A5114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Confident with regulation, policies and best practice</w:t>
      </w:r>
    </w:p>
    <w:p w14:paraId="7C154DAB" w14:textId="77777777" w:rsid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Passionate about inclusion, children’s rights and play</w:t>
      </w:r>
    </w:p>
    <w:p w14:paraId="15A48F2D" w14:textId="77777777" w:rsidR="005722C4" w:rsidRPr="005722C4" w:rsidRDefault="005722C4" w:rsidP="005722C4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47041E6D" w14:textId="77777777" w:rsidR="009C1A6A" w:rsidRPr="00B225B2" w:rsidRDefault="009C1A6A" w:rsidP="008D1A97">
      <w:pPr>
        <w:spacing w:after="0"/>
        <w:rPr>
          <w:rFonts w:asciiTheme="majorHAnsi" w:hAnsiTheme="majorHAnsi" w:cstheme="majorHAnsi"/>
        </w:rPr>
      </w:pPr>
    </w:p>
    <w:sectPr w:rsidR="009C1A6A" w:rsidRPr="00B225B2" w:rsidSect="008D1A97">
      <w:headerReference w:type="default" r:id="rId13"/>
      <w:pgSz w:w="12240" w:h="15840"/>
      <w:pgMar w:top="670" w:right="1608" w:bottom="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AE66" w14:textId="77777777" w:rsidR="00AE327F" w:rsidRPr="000F388E" w:rsidRDefault="00AE327F">
      <w:pPr>
        <w:spacing w:after="0" w:line="240" w:lineRule="auto"/>
      </w:pPr>
      <w:r w:rsidRPr="000F388E">
        <w:separator/>
      </w:r>
    </w:p>
  </w:endnote>
  <w:endnote w:type="continuationSeparator" w:id="0">
    <w:p w14:paraId="657AC7EC" w14:textId="77777777" w:rsidR="00AE327F" w:rsidRPr="000F388E" w:rsidRDefault="00AE327F">
      <w:pPr>
        <w:spacing w:after="0" w:line="240" w:lineRule="auto"/>
      </w:pPr>
      <w:r w:rsidRPr="000F38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8EA5" w14:textId="77777777" w:rsidR="00AE327F" w:rsidRPr="000F388E" w:rsidRDefault="00AE327F">
      <w:pPr>
        <w:spacing w:after="0" w:line="240" w:lineRule="auto"/>
      </w:pPr>
      <w:r w:rsidRPr="000F388E">
        <w:separator/>
      </w:r>
    </w:p>
  </w:footnote>
  <w:footnote w:type="continuationSeparator" w:id="0">
    <w:p w14:paraId="499A3746" w14:textId="77777777" w:rsidR="00AE327F" w:rsidRPr="000F388E" w:rsidRDefault="00AE327F">
      <w:pPr>
        <w:spacing w:after="0" w:line="240" w:lineRule="auto"/>
      </w:pPr>
      <w:r w:rsidRPr="000F38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B426" w14:textId="17FFACDB" w:rsidR="008B28A2" w:rsidRPr="000F388E" w:rsidRDefault="00B225B2" w:rsidP="000F388E">
    <w:pPr>
      <w:pStyle w:val="Title"/>
      <w:jc w:val="center"/>
    </w:pPr>
    <w:r w:rsidRPr="000F388E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D6A3AA0" wp14:editId="359E2C32">
          <wp:simplePos x="0" y="0"/>
          <wp:positionH relativeFrom="column">
            <wp:posOffset>691515</wp:posOffset>
          </wp:positionH>
          <wp:positionV relativeFrom="paragraph">
            <wp:posOffset>-518160</wp:posOffset>
          </wp:positionV>
          <wp:extent cx="1123950" cy="1123950"/>
          <wp:effectExtent l="0" t="0" r="0" b="0"/>
          <wp:wrapNone/>
          <wp:docPr id="2114463209" name="Picture 2114463209" descr="A logo with text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388E">
      <w:rPr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277CB89E" wp14:editId="19B0F76B">
          <wp:simplePos x="0" y="0"/>
          <wp:positionH relativeFrom="column">
            <wp:posOffset>-27940</wp:posOffset>
          </wp:positionH>
          <wp:positionV relativeFrom="paragraph">
            <wp:posOffset>-351155</wp:posOffset>
          </wp:positionV>
          <wp:extent cx="809625" cy="810820"/>
          <wp:effectExtent l="0" t="0" r="0" b="8890"/>
          <wp:wrapNone/>
          <wp:docPr id="219715427" name="Picture 219715427" descr="A black and orang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orange circle with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9625" cy="81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5B2">
      <w:t>Job Advert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779C5"/>
    <w:multiLevelType w:val="hybridMultilevel"/>
    <w:tmpl w:val="8924A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A0137"/>
    <w:multiLevelType w:val="multilevel"/>
    <w:tmpl w:val="7CD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00137A"/>
    <w:multiLevelType w:val="multilevel"/>
    <w:tmpl w:val="BF8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0E663A"/>
    <w:multiLevelType w:val="hybridMultilevel"/>
    <w:tmpl w:val="5442C15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B24FFA"/>
    <w:multiLevelType w:val="multilevel"/>
    <w:tmpl w:val="CCCC2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DB072C"/>
    <w:multiLevelType w:val="multilevel"/>
    <w:tmpl w:val="91E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1F3A4A"/>
    <w:multiLevelType w:val="multilevel"/>
    <w:tmpl w:val="C93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562597"/>
    <w:multiLevelType w:val="multilevel"/>
    <w:tmpl w:val="AC3A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5C4DD6"/>
    <w:multiLevelType w:val="multilevel"/>
    <w:tmpl w:val="8FD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D0393"/>
    <w:multiLevelType w:val="multilevel"/>
    <w:tmpl w:val="A85A1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E62030"/>
    <w:multiLevelType w:val="multilevel"/>
    <w:tmpl w:val="23E2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341BB4"/>
    <w:multiLevelType w:val="multilevel"/>
    <w:tmpl w:val="E91A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643795"/>
    <w:multiLevelType w:val="multilevel"/>
    <w:tmpl w:val="00E0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E216AE"/>
    <w:multiLevelType w:val="hybridMultilevel"/>
    <w:tmpl w:val="3540245A"/>
    <w:lvl w:ilvl="0" w:tplc="E59EA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C6686E"/>
    <w:multiLevelType w:val="hybridMultilevel"/>
    <w:tmpl w:val="303AA24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69470E"/>
    <w:multiLevelType w:val="multilevel"/>
    <w:tmpl w:val="6FD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3A4905"/>
    <w:multiLevelType w:val="multilevel"/>
    <w:tmpl w:val="0F2E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4C70AE"/>
    <w:multiLevelType w:val="hybridMultilevel"/>
    <w:tmpl w:val="B51EAC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894B0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834102"/>
    <w:multiLevelType w:val="multilevel"/>
    <w:tmpl w:val="41D0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DF43FC"/>
    <w:multiLevelType w:val="multilevel"/>
    <w:tmpl w:val="7CD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A606A2"/>
    <w:multiLevelType w:val="hybridMultilevel"/>
    <w:tmpl w:val="AA32BC76"/>
    <w:lvl w:ilvl="0" w:tplc="A894B042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A1265D"/>
    <w:multiLevelType w:val="multilevel"/>
    <w:tmpl w:val="E9D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6032AF"/>
    <w:multiLevelType w:val="multilevel"/>
    <w:tmpl w:val="2F0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927559"/>
    <w:multiLevelType w:val="multilevel"/>
    <w:tmpl w:val="65886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33D6C"/>
    <w:multiLevelType w:val="multilevel"/>
    <w:tmpl w:val="1CC6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A72CF2"/>
    <w:multiLevelType w:val="hybridMultilevel"/>
    <w:tmpl w:val="FC8064D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BC08B2"/>
    <w:multiLevelType w:val="multilevel"/>
    <w:tmpl w:val="72F8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E340E8"/>
    <w:multiLevelType w:val="multilevel"/>
    <w:tmpl w:val="901A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F404EE"/>
    <w:multiLevelType w:val="hybridMultilevel"/>
    <w:tmpl w:val="1924FF76"/>
    <w:lvl w:ilvl="0" w:tplc="4ABC755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894B0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3A6C21"/>
    <w:multiLevelType w:val="hybridMultilevel"/>
    <w:tmpl w:val="542EC9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4E02CA"/>
    <w:multiLevelType w:val="multilevel"/>
    <w:tmpl w:val="4F98D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E43ACA"/>
    <w:multiLevelType w:val="multilevel"/>
    <w:tmpl w:val="428443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E5434F"/>
    <w:multiLevelType w:val="multilevel"/>
    <w:tmpl w:val="E41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387B9B"/>
    <w:multiLevelType w:val="multilevel"/>
    <w:tmpl w:val="756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A7302B"/>
    <w:multiLevelType w:val="multilevel"/>
    <w:tmpl w:val="B440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836CF1"/>
    <w:multiLevelType w:val="multilevel"/>
    <w:tmpl w:val="340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D47293"/>
    <w:multiLevelType w:val="multilevel"/>
    <w:tmpl w:val="6386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F0468"/>
    <w:multiLevelType w:val="multilevel"/>
    <w:tmpl w:val="5EC0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736590"/>
    <w:multiLevelType w:val="multilevel"/>
    <w:tmpl w:val="1C4E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9B6667"/>
    <w:multiLevelType w:val="hybridMultilevel"/>
    <w:tmpl w:val="8AA8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154D5"/>
    <w:multiLevelType w:val="multilevel"/>
    <w:tmpl w:val="8F9E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745569">
    <w:abstractNumId w:val="8"/>
  </w:num>
  <w:num w:numId="2" w16cid:durableId="1160347390">
    <w:abstractNumId w:val="6"/>
  </w:num>
  <w:num w:numId="3" w16cid:durableId="8680791">
    <w:abstractNumId w:val="5"/>
  </w:num>
  <w:num w:numId="4" w16cid:durableId="1597445151">
    <w:abstractNumId w:val="4"/>
  </w:num>
  <w:num w:numId="5" w16cid:durableId="765660851">
    <w:abstractNumId w:val="7"/>
  </w:num>
  <w:num w:numId="6" w16cid:durableId="525021023">
    <w:abstractNumId w:val="3"/>
  </w:num>
  <w:num w:numId="7" w16cid:durableId="65498058">
    <w:abstractNumId w:val="2"/>
  </w:num>
  <w:num w:numId="8" w16cid:durableId="358312338">
    <w:abstractNumId w:val="1"/>
  </w:num>
  <w:num w:numId="9" w16cid:durableId="1996177861">
    <w:abstractNumId w:val="0"/>
  </w:num>
  <w:num w:numId="10" w16cid:durableId="778259661">
    <w:abstractNumId w:val="37"/>
  </w:num>
  <w:num w:numId="11" w16cid:durableId="274943956">
    <w:abstractNumId w:val="12"/>
  </w:num>
  <w:num w:numId="12" w16cid:durableId="1826820854">
    <w:abstractNumId w:val="38"/>
  </w:num>
  <w:num w:numId="13" w16cid:durableId="13190047">
    <w:abstractNumId w:val="34"/>
  </w:num>
  <w:num w:numId="14" w16cid:durableId="2144888252">
    <w:abstractNumId w:val="23"/>
  </w:num>
  <w:num w:numId="15" w16cid:durableId="149493079">
    <w:abstractNumId w:val="26"/>
  </w:num>
  <w:num w:numId="16" w16cid:durableId="252517462">
    <w:abstractNumId w:val="29"/>
  </w:num>
  <w:num w:numId="17" w16cid:durableId="723062614">
    <w:abstractNumId w:val="48"/>
  </w:num>
  <w:num w:numId="18" w16cid:durableId="1149133543">
    <w:abstractNumId w:val="19"/>
  </w:num>
  <w:num w:numId="19" w16cid:durableId="1761678518">
    <w:abstractNumId w:val="15"/>
  </w:num>
  <w:num w:numId="20" w16cid:durableId="6712552">
    <w:abstractNumId w:val="30"/>
  </w:num>
  <w:num w:numId="21" w16cid:durableId="94249548">
    <w:abstractNumId w:val="36"/>
  </w:num>
  <w:num w:numId="22" w16cid:durableId="2036733325">
    <w:abstractNumId w:val="45"/>
  </w:num>
  <w:num w:numId="23" w16cid:durableId="854423798">
    <w:abstractNumId w:val="33"/>
  </w:num>
  <w:num w:numId="24" w16cid:durableId="1455054239">
    <w:abstractNumId w:val="35"/>
  </w:num>
  <w:num w:numId="25" w16cid:durableId="1599213749">
    <w:abstractNumId w:val="49"/>
  </w:num>
  <w:num w:numId="26" w16cid:durableId="1985698408">
    <w:abstractNumId w:val="24"/>
  </w:num>
  <w:num w:numId="27" w16cid:durableId="830878095">
    <w:abstractNumId w:val="11"/>
  </w:num>
  <w:num w:numId="28" w16cid:durableId="1349673751">
    <w:abstractNumId w:val="46"/>
  </w:num>
  <w:num w:numId="29" w16cid:durableId="2003459525">
    <w:abstractNumId w:val="27"/>
  </w:num>
  <w:num w:numId="30" w16cid:durableId="1218929502">
    <w:abstractNumId w:val="18"/>
  </w:num>
  <w:num w:numId="31" w16cid:durableId="2128234517">
    <w:abstractNumId w:val="39"/>
  </w:num>
  <w:num w:numId="32" w16cid:durableId="1808664006">
    <w:abstractNumId w:val="13"/>
  </w:num>
  <w:num w:numId="33" w16cid:durableId="470631754">
    <w:abstractNumId w:val="32"/>
  </w:num>
  <w:num w:numId="34" w16cid:durableId="650445539">
    <w:abstractNumId w:val="40"/>
  </w:num>
  <w:num w:numId="35" w16cid:durableId="1291130218">
    <w:abstractNumId w:val="21"/>
  </w:num>
  <w:num w:numId="36" w16cid:durableId="343746292">
    <w:abstractNumId w:val="25"/>
  </w:num>
  <w:num w:numId="37" w16cid:durableId="1327786484">
    <w:abstractNumId w:val="16"/>
  </w:num>
  <w:num w:numId="38" w16cid:durableId="81922501">
    <w:abstractNumId w:val="17"/>
  </w:num>
  <w:num w:numId="39" w16cid:durableId="1878197207">
    <w:abstractNumId w:val="42"/>
  </w:num>
  <w:num w:numId="40" w16cid:durableId="193471171">
    <w:abstractNumId w:val="44"/>
  </w:num>
  <w:num w:numId="41" w16cid:durableId="747192900">
    <w:abstractNumId w:val="10"/>
  </w:num>
  <w:num w:numId="42" w16cid:durableId="541289342">
    <w:abstractNumId w:val="41"/>
  </w:num>
  <w:num w:numId="43" w16cid:durableId="145712145">
    <w:abstractNumId w:val="14"/>
  </w:num>
  <w:num w:numId="44" w16cid:durableId="53282528">
    <w:abstractNumId w:val="20"/>
  </w:num>
  <w:num w:numId="45" w16cid:durableId="1864703375">
    <w:abstractNumId w:val="28"/>
  </w:num>
  <w:num w:numId="46" w16cid:durableId="1666010457">
    <w:abstractNumId w:val="22"/>
  </w:num>
  <w:num w:numId="47" w16cid:durableId="988747266">
    <w:abstractNumId w:val="9"/>
  </w:num>
  <w:num w:numId="48" w16cid:durableId="1895196498">
    <w:abstractNumId w:val="43"/>
  </w:num>
  <w:num w:numId="49" w16cid:durableId="1688632342">
    <w:abstractNumId w:val="47"/>
  </w:num>
  <w:num w:numId="50" w16cid:durableId="16695536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2A9"/>
    <w:rsid w:val="0006063C"/>
    <w:rsid w:val="000C4CE2"/>
    <w:rsid w:val="000D7A38"/>
    <w:rsid w:val="000E0749"/>
    <w:rsid w:val="000F388E"/>
    <w:rsid w:val="001275A7"/>
    <w:rsid w:val="0015074B"/>
    <w:rsid w:val="00153316"/>
    <w:rsid w:val="001B555F"/>
    <w:rsid w:val="00257CF8"/>
    <w:rsid w:val="0029639D"/>
    <w:rsid w:val="00304D7D"/>
    <w:rsid w:val="00317EDA"/>
    <w:rsid w:val="00326F90"/>
    <w:rsid w:val="00371151"/>
    <w:rsid w:val="003C7E5A"/>
    <w:rsid w:val="004051EF"/>
    <w:rsid w:val="0044216F"/>
    <w:rsid w:val="004A28D6"/>
    <w:rsid w:val="004E252F"/>
    <w:rsid w:val="00506DF6"/>
    <w:rsid w:val="0055756D"/>
    <w:rsid w:val="005722C4"/>
    <w:rsid w:val="005E1203"/>
    <w:rsid w:val="005F70C9"/>
    <w:rsid w:val="006601A2"/>
    <w:rsid w:val="00683FC6"/>
    <w:rsid w:val="006F5CD5"/>
    <w:rsid w:val="00702919"/>
    <w:rsid w:val="007306AF"/>
    <w:rsid w:val="007E3257"/>
    <w:rsid w:val="0088518A"/>
    <w:rsid w:val="008B28A2"/>
    <w:rsid w:val="008B5D15"/>
    <w:rsid w:val="008D0952"/>
    <w:rsid w:val="008D1A97"/>
    <w:rsid w:val="009C1A6A"/>
    <w:rsid w:val="009D23EE"/>
    <w:rsid w:val="009F19B2"/>
    <w:rsid w:val="00A32C58"/>
    <w:rsid w:val="00A4717D"/>
    <w:rsid w:val="00A5366E"/>
    <w:rsid w:val="00A5656D"/>
    <w:rsid w:val="00A94375"/>
    <w:rsid w:val="00AA1D8D"/>
    <w:rsid w:val="00AC6BF7"/>
    <w:rsid w:val="00AE327F"/>
    <w:rsid w:val="00B225B2"/>
    <w:rsid w:val="00B47730"/>
    <w:rsid w:val="00C13391"/>
    <w:rsid w:val="00C203B3"/>
    <w:rsid w:val="00C5755C"/>
    <w:rsid w:val="00CB0664"/>
    <w:rsid w:val="00CD4791"/>
    <w:rsid w:val="00D36F96"/>
    <w:rsid w:val="00D43FE7"/>
    <w:rsid w:val="00D74A75"/>
    <w:rsid w:val="00D9612B"/>
    <w:rsid w:val="00DA1FFB"/>
    <w:rsid w:val="00DD15F0"/>
    <w:rsid w:val="00E413BE"/>
    <w:rsid w:val="00E843AA"/>
    <w:rsid w:val="00ED3A8F"/>
    <w:rsid w:val="00F12554"/>
    <w:rsid w:val="00F12975"/>
    <w:rsid w:val="00F36502"/>
    <w:rsid w:val="00F83336"/>
    <w:rsid w:val="00F87C52"/>
    <w:rsid w:val="00FA4D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A74E86"/>
  <w14:defaultImageDpi w14:val="330"/>
  <w15:docId w15:val="{CC2D888E-50FB-4337-8757-8DF15473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F19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9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6B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ly@magdalenec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GwkpXY3D6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9BB2935AAA1449F83D471AC7E4063" ma:contentTypeVersion="10" ma:contentTypeDescription="Create a new document." ma:contentTypeScope="" ma:versionID="d26e87a51024ee23855579256dfcb2cd">
  <xsd:schema xmlns:xsd="http://www.w3.org/2001/XMLSchema" xmlns:xs="http://www.w3.org/2001/XMLSchema" xmlns:p="http://schemas.microsoft.com/office/2006/metadata/properties" xmlns:ns2="b6275aa3-2d03-46a7-aa3d-787ebd22557e" xmlns:ns3="df8da169-516c-4660-a10f-a8697c0d2559" targetNamespace="http://schemas.microsoft.com/office/2006/metadata/properties" ma:root="true" ma:fieldsID="f4cfb52b919c9c0f5f21a0aeb7e00862" ns2:_="" ns3:_="">
    <xsd:import namespace="b6275aa3-2d03-46a7-aa3d-787ebd22557e"/>
    <xsd:import namespace="df8da169-516c-4660-a10f-a8697c0d2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5aa3-2d03-46a7-aa3d-787ebd22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d324d-0fc1-4663-a10f-9cf4d278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a169-516c-4660-a10f-a8697c0d25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91492-51c1-41d2-b8da-a3e604e8702b}" ma:internalName="TaxCatchAll" ma:showField="CatchAllData" ma:web="df8da169-516c-4660-a10f-a8697c0d2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da169-516c-4660-a10f-a8697c0d2559" xsi:nil="true"/>
    <lcf76f155ced4ddcb4097134ff3c332f xmlns="b6275aa3-2d03-46a7-aa3d-787ebd2255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52820-7790-49CA-9747-3FD692F5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5aa3-2d03-46a7-aa3d-787ebd22557e"/>
    <ds:schemaRef ds:uri="df8da169-516c-4660-a10f-a8697c0d2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8E8F8-B234-4DF2-82BF-B4E49517C842}">
  <ds:schemaRefs>
    <ds:schemaRef ds:uri="http://schemas.microsoft.com/office/2006/metadata/properties"/>
    <ds:schemaRef ds:uri="http://schemas.microsoft.com/office/infopath/2007/PartnerControls"/>
    <ds:schemaRef ds:uri="df8da169-516c-4660-a10f-a8697c0d2559"/>
    <ds:schemaRef ds:uri="b6275aa3-2d03-46a7-aa3d-787ebd22557e"/>
  </ds:schemaRefs>
</ds:datastoreItem>
</file>

<file path=customXml/itemProps4.xml><?xml version="1.0" encoding="utf-8"?>
<ds:datastoreItem xmlns:ds="http://schemas.openxmlformats.org/officeDocument/2006/customXml" ds:itemID="{366A84D8-12F3-4A87-B56F-6EDB4E71F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1358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Rab</cp:lastModifiedBy>
  <cp:revision>28</cp:revision>
  <dcterms:created xsi:type="dcterms:W3CDTF">2025-12-01T13:05:00Z</dcterms:created>
  <dcterms:modified xsi:type="dcterms:W3CDTF">2026-03-30T10:36:00Z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0x010100E009BB2935AAA1449F83D471AC7E4063</vt:lpwstr>
  </property>
  <property fmtid="{D5CDD505-2E9C-101B-9397-08002B2CF9AE}" pid="3" name="MediaServiceImageTags">
    <vt:lpwstr/>
  </property>
</Properties>
</file>